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F7" w:rsidRPr="00EC1FE9" w:rsidRDefault="000103F7" w:rsidP="00EC1FE9">
      <w:pPr>
        <w:rPr>
          <w:rFonts w:ascii="Arial Narrow" w:hAnsi="Arial Narrow" w:cs="Arial"/>
          <w:b/>
        </w:rPr>
      </w:pPr>
      <w:r w:rsidRPr="00EC1FE9">
        <w:rPr>
          <w:rFonts w:ascii="Arial Narrow" w:hAnsi="Arial Narrow" w:cs="Arial"/>
          <w:b/>
        </w:rPr>
        <w:t>Zał</w:t>
      </w:r>
      <w:r w:rsidR="00EC1FE9" w:rsidRPr="00EC1FE9">
        <w:rPr>
          <w:rFonts w:ascii="Arial Narrow" w:hAnsi="Arial Narrow" w:cs="Arial"/>
          <w:b/>
        </w:rPr>
        <w:t>.</w:t>
      </w:r>
      <w:r w:rsidRPr="00EC1FE9">
        <w:rPr>
          <w:rFonts w:ascii="Arial Narrow" w:hAnsi="Arial Narrow" w:cs="Arial"/>
          <w:b/>
        </w:rPr>
        <w:t xml:space="preserve"> nr 1</w:t>
      </w:r>
      <w:r w:rsidR="00EC1FE9" w:rsidRPr="00EC1FE9">
        <w:rPr>
          <w:rFonts w:ascii="Arial Narrow" w:hAnsi="Arial Narrow" w:cs="Arial"/>
          <w:b/>
        </w:rPr>
        <w:t xml:space="preserve"> do Regulaminu rekrutacji i uczestnictwa w projekcie</w:t>
      </w:r>
    </w:p>
    <w:p w:rsidR="000103F7" w:rsidRPr="00EC1FE9" w:rsidRDefault="000103F7" w:rsidP="001B787E">
      <w:pPr>
        <w:jc w:val="center"/>
        <w:rPr>
          <w:rFonts w:ascii="Arial Narrow" w:hAnsi="Arial Narrow" w:cs="Arial"/>
          <w:b/>
        </w:rPr>
      </w:pPr>
    </w:p>
    <w:p w:rsidR="00F4554D" w:rsidRPr="00EC1FE9" w:rsidRDefault="00F4554D" w:rsidP="001B787E">
      <w:pPr>
        <w:jc w:val="center"/>
        <w:rPr>
          <w:rFonts w:ascii="Arial Narrow" w:hAnsi="Arial Narrow" w:cs="Arial"/>
          <w:b/>
        </w:rPr>
      </w:pPr>
      <w:r w:rsidRPr="00EC1FE9">
        <w:rPr>
          <w:rFonts w:ascii="Arial Narrow" w:hAnsi="Arial Narrow" w:cs="Arial"/>
          <w:b/>
        </w:rPr>
        <w:t>FORMULARZ ZGŁOSZENIOWY</w:t>
      </w:r>
      <w:r w:rsidR="00901817" w:rsidRPr="00EC1FE9">
        <w:rPr>
          <w:rFonts w:ascii="Arial Narrow" w:hAnsi="Arial Narrow" w:cs="Arial"/>
          <w:b/>
        </w:rPr>
        <w:t xml:space="preserve"> PR</w:t>
      </w:r>
      <w:r w:rsidR="00851AB0" w:rsidRPr="00EC1FE9">
        <w:rPr>
          <w:rFonts w:ascii="Arial Narrow" w:hAnsi="Arial Narrow" w:cs="Arial"/>
          <w:b/>
        </w:rPr>
        <w:t>ZEDSIĘBIORSTWA</w:t>
      </w:r>
    </w:p>
    <w:p w:rsidR="003A0FDB" w:rsidRPr="00EC1FE9" w:rsidRDefault="003A0FDB" w:rsidP="003A0FDB">
      <w:pPr>
        <w:spacing w:line="276" w:lineRule="auto"/>
        <w:rPr>
          <w:rFonts w:ascii="Arial Narrow" w:hAnsi="Arial Narrow" w:cs="Arial"/>
          <w:b/>
        </w:rPr>
      </w:pPr>
    </w:p>
    <w:p w:rsidR="00AB7742" w:rsidRDefault="003A0FDB" w:rsidP="00AB7742">
      <w:pPr>
        <w:autoSpaceDE w:val="0"/>
        <w:autoSpaceDN w:val="0"/>
        <w:adjustRightInd w:val="0"/>
        <w:rPr>
          <w:rFonts w:ascii="Arial Narrow" w:eastAsia="Calibri" w:hAnsi="Arial Narrow" w:cs="Arial"/>
        </w:rPr>
      </w:pPr>
      <w:bookmarkStart w:id="0" w:name="_Hlk168260500"/>
      <w:r w:rsidRPr="00EC1FE9">
        <w:rPr>
          <w:rFonts w:ascii="Arial Narrow" w:hAnsi="Arial Narrow" w:cs="Arial"/>
          <w:b/>
        </w:rPr>
        <w:t xml:space="preserve">Tytuł projektu: </w:t>
      </w:r>
      <w:r w:rsidR="00AB7742" w:rsidRPr="00AB7742">
        <w:rPr>
          <w:rFonts w:ascii="Arial Narrow" w:eastAsia="Calibri" w:hAnsi="Arial Narrow" w:cs="Arial"/>
        </w:rPr>
        <w:t xml:space="preserve">Równość Szans i Nowoczesne Zarządzanie Podstawą Rozwoju Firm z Województwa </w:t>
      </w:r>
    </w:p>
    <w:p w:rsidR="003A0FDB" w:rsidRPr="00EC1FE9" w:rsidRDefault="00AB7742" w:rsidP="00AB7742">
      <w:pPr>
        <w:autoSpaceDE w:val="0"/>
        <w:autoSpaceDN w:val="0"/>
        <w:adjustRightInd w:val="0"/>
        <w:ind w:left="709" w:firstLine="709"/>
        <w:rPr>
          <w:rFonts w:ascii="Arial Narrow" w:hAnsi="Arial Narrow" w:cs="Arial"/>
          <w:b/>
          <w:i/>
        </w:rPr>
      </w:pPr>
      <w:r w:rsidRPr="00AB7742">
        <w:rPr>
          <w:rFonts w:ascii="Arial Narrow" w:eastAsia="Calibri" w:hAnsi="Arial Narrow" w:cs="Arial"/>
        </w:rPr>
        <w:t>Podkarpackiego</w:t>
      </w:r>
    </w:p>
    <w:p w:rsidR="003A0FDB" w:rsidRPr="00EC1FE9" w:rsidRDefault="003A0FDB" w:rsidP="00695E47">
      <w:pPr>
        <w:rPr>
          <w:rFonts w:ascii="Arial Narrow" w:hAnsi="Arial Narrow" w:cs="Arial"/>
        </w:rPr>
      </w:pPr>
      <w:r w:rsidRPr="00EC1FE9">
        <w:rPr>
          <w:rFonts w:ascii="Arial Narrow" w:hAnsi="Arial Narrow" w:cs="Arial"/>
          <w:b/>
        </w:rPr>
        <w:t>Numer Projektu:</w:t>
      </w:r>
      <w:r w:rsidRPr="00EC1FE9">
        <w:rPr>
          <w:rFonts w:ascii="Arial Narrow" w:hAnsi="Arial Narrow" w:cs="Arial"/>
        </w:rPr>
        <w:t xml:space="preserve"> </w:t>
      </w:r>
      <w:r w:rsidR="00DE6048" w:rsidRPr="00EC1FE9">
        <w:rPr>
          <w:rFonts w:ascii="Arial Narrow" w:eastAsia="Calibri" w:hAnsi="Arial Narrow" w:cs="Arial"/>
        </w:rPr>
        <w:t>FEPK.07.08-IP.01-00</w:t>
      </w:r>
      <w:r w:rsidR="00AB7742">
        <w:rPr>
          <w:rFonts w:ascii="Arial Narrow" w:eastAsia="Calibri" w:hAnsi="Arial Narrow" w:cs="Arial"/>
        </w:rPr>
        <w:t>64</w:t>
      </w:r>
      <w:r w:rsidR="00DE6048" w:rsidRPr="00EC1FE9">
        <w:rPr>
          <w:rFonts w:ascii="Arial Narrow" w:eastAsia="Calibri" w:hAnsi="Arial Narrow" w:cs="Arial"/>
        </w:rPr>
        <w:t>/23</w:t>
      </w:r>
    </w:p>
    <w:p w:rsidR="003A0FDB" w:rsidRPr="00EC1FE9" w:rsidRDefault="003A0FDB" w:rsidP="00695E47">
      <w:pPr>
        <w:rPr>
          <w:rFonts w:ascii="Arial Narrow" w:hAnsi="Arial Narrow" w:cs="Arial"/>
          <w:bCs/>
        </w:rPr>
      </w:pPr>
      <w:r w:rsidRPr="00EC1FE9">
        <w:rPr>
          <w:rFonts w:ascii="Arial Narrow" w:hAnsi="Arial Narrow" w:cs="Arial"/>
          <w:b/>
          <w:bCs/>
        </w:rPr>
        <w:t xml:space="preserve">Okres realizacji: </w:t>
      </w:r>
      <w:r w:rsidRPr="00EC1FE9">
        <w:rPr>
          <w:rFonts w:ascii="Arial Narrow" w:hAnsi="Arial Narrow" w:cs="Arial"/>
          <w:bCs/>
        </w:rPr>
        <w:t>01.</w:t>
      </w:r>
      <w:r w:rsidR="00DE6048" w:rsidRPr="00EC1FE9">
        <w:rPr>
          <w:rFonts w:ascii="Arial Narrow" w:hAnsi="Arial Narrow" w:cs="Arial"/>
          <w:bCs/>
        </w:rPr>
        <w:t>0</w:t>
      </w:r>
      <w:r w:rsidR="00AB7742">
        <w:rPr>
          <w:rFonts w:ascii="Arial Narrow" w:hAnsi="Arial Narrow" w:cs="Arial"/>
          <w:bCs/>
        </w:rPr>
        <w:t>5</w:t>
      </w:r>
      <w:r w:rsidR="00DE6048" w:rsidRPr="00EC1FE9">
        <w:rPr>
          <w:rFonts w:ascii="Arial Narrow" w:hAnsi="Arial Narrow" w:cs="Arial"/>
          <w:bCs/>
        </w:rPr>
        <w:t>.</w:t>
      </w:r>
      <w:r w:rsidR="00D9285A" w:rsidRPr="00EC1FE9">
        <w:rPr>
          <w:rFonts w:ascii="Arial Narrow" w:hAnsi="Arial Narrow" w:cs="Arial"/>
          <w:bCs/>
        </w:rPr>
        <w:t>2024</w:t>
      </w:r>
      <w:r w:rsidRPr="00EC1FE9">
        <w:rPr>
          <w:rFonts w:ascii="Arial Narrow" w:hAnsi="Arial Narrow" w:cs="Arial"/>
          <w:bCs/>
        </w:rPr>
        <w:t xml:space="preserve"> r. </w:t>
      </w:r>
      <w:r w:rsidR="00D9285A" w:rsidRPr="00EC1FE9">
        <w:rPr>
          <w:rFonts w:ascii="Arial Narrow" w:hAnsi="Arial Narrow" w:cs="Arial"/>
          <w:bCs/>
        </w:rPr>
        <w:t>–</w:t>
      </w:r>
      <w:r w:rsidRPr="00EC1FE9">
        <w:rPr>
          <w:rFonts w:ascii="Arial Narrow" w:hAnsi="Arial Narrow" w:cs="Arial"/>
          <w:bCs/>
        </w:rPr>
        <w:t xml:space="preserve"> </w:t>
      </w:r>
      <w:r w:rsidR="00DE6048" w:rsidRPr="00EC1FE9">
        <w:rPr>
          <w:rFonts w:ascii="Arial Narrow" w:hAnsi="Arial Narrow" w:cs="Arial"/>
          <w:bCs/>
        </w:rPr>
        <w:t>3</w:t>
      </w:r>
      <w:r w:rsidR="00AB7742">
        <w:rPr>
          <w:rFonts w:ascii="Arial Narrow" w:hAnsi="Arial Narrow" w:cs="Arial"/>
          <w:bCs/>
        </w:rPr>
        <w:t>0</w:t>
      </w:r>
      <w:r w:rsidR="00DE6048" w:rsidRPr="00EC1FE9">
        <w:rPr>
          <w:rFonts w:ascii="Arial Narrow" w:hAnsi="Arial Narrow" w:cs="Arial"/>
          <w:bCs/>
        </w:rPr>
        <w:t>.</w:t>
      </w:r>
      <w:r w:rsidR="00AB7742">
        <w:rPr>
          <w:rFonts w:ascii="Arial Narrow" w:hAnsi="Arial Narrow" w:cs="Arial"/>
          <w:bCs/>
        </w:rPr>
        <w:t>09</w:t>
      </w:r>
      <w:r w:rsidR="00D9285A" w:rsidRPr="00EC1FE9">
        <w:rPr>
          <w:rFonts w:ascii="Arial Narrow" w:hAnsi="Arial Narrow" w:cs="Arial"/>
          <w:bCs/>
        </w:rPr>
        <w:t>.2025</w:t>
      </w:r>
      <w:r w:rsidRPr="00EC1FE9">
        <w:rPr>
          <w:rFonts w:ascii="Arial Narrow" w:hAnsi="Arial Narrow" w:cs="Arial"/>
          <w:bCs/>
        </w:rPr>
        <w:t xml:space="preserve"> r.</w:t>
      </w:r>
    </w:p>
    <w:bookmarkEnd w:id="0"/>
    <w:p w:rsidR="002470A8" w:rsidRPr="00EC1FE9" w:rsidRDefault="002470A8" w:rsidP="001B5B55">
      <w:pPr>
        <w:jc w:val="both"/>
        <w:rPr>
          <w:rFonts w:ascii="Arial Narrow" w:hAnsi="Arial Narrow" w:cs="Arial"/>
          <w:b/>
          <w:bCs/>
        </w:rPr>
      </w:pPr>
    </w:p>
    <w:p w:rsidR="00D1033D" w:rsidRPr="00EC1FE9" w:rsidRDefault="00DB1CB9" w:rsidP="001B5B55">
      <w:pPr>
        <w:jc w:val="center"/>
        <w:rPr>
          <w:rFonts w:ascii="Arial Narrow" w:hAnsi="Arial Narrow" w:cs="Arial"/>
          <w:bCs/>
        </w:rPr>
      </w:pPr>
      <w:r w:rsidRPr="00EC1FE9">
        <w:rPr>
          <w:rFonts w:ascii="Arial Narrow" w:hAnsi="Arial Narrow" w:cs="Arial"/>
          <w:b/>
          <w:bCs/>
        </w:rPr>
        <w:t>UWAGA:</w:t>
      </w:r>
      <w:r w:rsidR="001B5B55" w:rsidRPr="00EC1FE9">
        <w:rPr>
          <w:rFonts w:ascii="Arial Narrow" w:hAnsi="Arial Narrow" w:cs="Arial"/>
          <w:b/>
          <w:bCs/>
        </w:rPr>
        <w:t xml:space="preserve"> </w:t>
      </w:r>
      <w:r w:rsidR="001A11C4" w:rsidRPr="00EC1FE9">
        <w:rPr>
          <w:rFonts w:ascii="Arial Narrow" w:hAnsi="Arial Narrow" w:cs="Arial"/>
          <w:bCs/>
        </w:rPr>
        <w:t xml:space="preserve">Formularz należy wypełniać </w:t>
      </w:r>
      <w:r w:rsidR="00C95E02" w:rsidRPr="00EC1FE9">
        <w:rPr>
          <w:rFonts w:ascii="Arial Narrow" w:hAnsi="Arial Narrow" w:cs="Arial"/>
          <w:bCs/>
        </w:rPr>
        <w:t>CZYTELNIE</w:t>
      </w:r>
      <w:r w:rsidR="001A11C4" w:rsidRPr="00EC1FE9">
        <w:rPr>
          <w:rFonts w:ascii="Arial Narrow" w:hAnsi="Arial Narrow" w:cs="Arial"/>
          <w:bCs/>
        </w:rPr>
        <w:t xml:space="preserve"> (w przypadku odręcznego wypełniania formularza)</w:t>
      </w:r>
      <w:r w:rsidR="00D1033D" w:rsidRPr="00EC1FE9">
        <w:rPr>
          <w:rFonts w:ascii="Arial Narrow" w:hAnsi="Arial Narrow" w:cs="Arial"/>
          <w:bCs/>
        </w:rPr>
        <w:t>.</w:t>
      </w:r>
    </w:p>
    <w:tbl>
      <w:tblPr>
        <w:tblW w:w="975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93"/>
        <w:gridCol w:w="1553"/>
        <w:gridCol w:w="6"/>
        <w:gridCol w:w="522"/>
        <w:gridCol w:w="1112"/>
        <w:gridCol w:w="634"/>
        <w:gridCol w:w="478"/>
        <w:gridCol w:w="1648"/>
        <w:gridCol w:w="576"/>
      </w:tblGrid>
      <w:tr w:rsidR="001A11C4" w:rsidRPr="00EC1FE9" w:rsidTr="00C75D2A">
        <w:trPr>
          <w:trHeight w:val="454"/>
        </w:trPr>
        <w:tc>
          <w:tcPr>
            <w:tcW w:w="9759" w:type="dxa"/>
            <w:gridSpan w:val="10"/>
            <w:shd w:val="pct5" w:color="D9D9D9" w:fill="D9D9D9"/>
            <w:vAlign w:val="center"/>
          </w:tcPr>
          <w:p w:rsidR="001A11C4" w:rsidRPr="00EC1FE9" w:rsidRDefault="001A11C4" w:rsidP="002470A8">
            <w:pPr>
              <w:jc w:val="center"/>
              <w:rPr>
                <w:rFonts w:ascii="Arial Narrow" w:hAnsi="Arial Narrow" w:cs="Arial"/>
                <w:b/>
              </w:rPr>
            </w:pPr>
            <w:r w:rsidRPr="00EC1FE9">
              <w:rPr>
                <w:rFonts w:ascii="Arial Narrow" w:hAnsi="Arial Narrow" w:cs="Arial"/>
                <w:b/>
              </w:rPr>
              <w:t>DANE PODSTAWOWE</w:t>
            </w:r>
          </w:p>
        </w:tc>
      </w:tr>
      <w:tr w:rsidR="001A11C4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1A11C4" w:rsidRPr="00EC1FE9" w:rsidRDefault="001A11C4" w:rsidP="00C54AB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1A11C4" w:rsidRPr="00EC1FE9" w:rsidRDefault="00A7150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Nazwa przedsiębiorstwa</w:t>
            </w:r>
          </w:p>
          <w:p w:rsidR="00A71502" w:rsidRPr="00EC1FE9" w:rsidRDefault="00A7150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(pełna nazwa przedsiębiorstwa zgodna z dokumentem rejestrowym)</w:t>
            </w:r>
          </w:p>
        </w:tc>
        <w:tc>
          <w:tcPr>
            <w:tcW w:w="6529" w:type="dxa"/>
            <w:gridSpan w:val="8"/>
          </w:tcPr>
          <w:p w:rsidR="001A11C4" w:rsidRPr="00EC1FE9" w:rsidRDefault="001A11C4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A11C4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1A11C4" w:rsidRPr="00EC1FE9" w:rsidRDefault="001A11C4" w:rsidP="00C54AB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2.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1A11C4" w:rsidRPr="00EC1FE9" w:rsidRDefault="00A7150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Forma prawna</w:t>
            </w:r>
          </w:p>
        </w:tc>
        <w:tc>
          <w:tcPr>
            <w:tcW w:w="6529" w:type="dxa"/>
            <w:gridSpan w:val="8"/>
          </w:tcPr>
          <w:p w:rsidR="001A11C4" w:rsidRPr="00EC1FE9" w:rsidRDefault="001A11C4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71502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71502" w:rsidRPr="00EC1FE9" w:rsidRDefault="00A71502" w:rsidP="00C54AB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3.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71502" w:rsidRPr="00EC1FE9" w:rsidRDefault="00A7150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Numer KRS (jeśli dotyczy)</w:t>
            </w:r>
          </w:p>
        </w:tc>
        <w:tc>
          <w:tcPr>
            <w:tcW w:w="6529" w:type="dxa"/>
            <w:gridSpan w:val="8"/>
            <w:vAlign w:val="center"/>
          </w:tcPr>
          <w:p w:rsidR="00A71502" w:rsidRPr="00EC1FE9" w:rsidRDefault="00A71502" w:rsidP="00A71502">
            <w:pPr>
              <w:rPr>
                <w:rFonts w:ascii="Arial Narrow" w:hAnsi="Arial Narrow" w:cs="Arial"/>
              </w:rPr>
            </w:pPr>
          </w:p>
        </w:tc>
      </w:tr>
      <w:tr w:rsidR="001A11C4" w:rsidRPr="00EC1FE9" w:rsidTr="00C75D2A">
        <w:trPr>
          <w:trHeight w:val="312"/>
        </w:trPr>
        <w:tc>
          <w:tcPr>
            <w:tcW w:w="537" w:type="dxa"/>
            <w:shd w:val="solid" w:color="F2F2F2" w:fill="F2F2F2"/>
            <w:vAlign w:val="center"/>
          </w:tcPr>
          <w:p w:rsidR="001A11C4" w:rsidRPr="00EC1FE9" w:rsidRDefault="001A11C4" w:rsidP="00C54AB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4.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1A11C4" w:rsidRPr="00EC1FE9" w:rsidRDefault="00A7150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NIP</w:t>
            </w:r>
          </w:p>
        </w:tc>
        <w:tc>
          <w:tcPr>
            <w:tcW w:w="6529" w:type="dxa"/>
            <w:gridSpan w:val="8"/>
          </w:tcPr>
          <w:p w:rsidR="001A11C4" w:rsidRPr="00EC1FE9" w:rsidRDefault="001A11C4" w:rsidP="000D7FD8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1A11C4" w:rsidRPr="00EC1FE9" w:rsidTr="00C75D2A">
        <w:trPr>
          <w:trHeight w:val="388"/>
        </w:trPr>
        <w:tc>
          <w:tcPr>
            <w:tcW w:w="537" w:type="dxa"/>
            <w:shd w:val="solid" w:color="F2F2F2" w:fill="F2F2F2"/>
            <w:vAlign w:val="center"/>
          </w:tcPr>
          <w:p w:rsidR="001A11C4" w:rsidRPr="00EC1FE9" w:rsidRDefault="001A11C4" w:rsidP="00C54AB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5.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1A11C4" w:rsidRPr="00EC1FE9" w:rsidRDefault="00A71502" w:rsidP="00200802">
            <w:pPr>
              <w:spacing w:line="276" w:lineRule="auto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Regon</w:t>
            </w:r>
          </w:p>
        </w:tc>
        <w:tc>
          <w:tcPr>
            <w:tcW w:w="6529" w:type="dxa"/>
            <w:gridSpan w:val="8"/>
            <w:vAlign w:val="center"/>
          </w:tcPr>
          <w:p w:rsidR="001A11C4" w:rsidRPr="00EC1FE9" w:rsidRDefault="001A11C4" w:rsidP="00A71502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C54AB7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C54AB7" w:rsidRPr="00EC1FE9" w:rsidRDefault="00C54AB7" w:rsidP="00C54AB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6.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C54AB7" w:rsidRPr="00EC1FE9" w:rsidRDefault="00A7150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PKD</w:t>
            </w:r>
            <w:r w:rsidRPr="00EC1FE9">
              <w:rPr>
                <w:rStyle w:val="Odwoanieprzypisudolnego"/>
                <w:rFonts w:ascii="Arial Narrow" w:hAnsi="Arial Narrow" w:cs="Arial"/>
              </w:rPr>
              <w:footnoteReference w:id="1"/>
            </w:r>
          </w:p>
        </w:tc>
        <w:tc>
          <w:tcPr>
            <w:tcW w:w="6529" w:type="dxa"/>
            <w:gridSpan w:val="8"/>
          </w:tcPr>
          <w:p w:rsidR="00C54AB7" w:rsidRPr="00EC1FE9" w:rsidRDefault="00C54AB7" w:rsidP="00A71502">
            <w:pPr>
              <w:spacing w:after="80"/>
              <w:jc w:val="both"/>
              <w:rPr>
                <w:rFonts w:ascii="Arial Narrow" w:hAnsi="Arial Narrow" w:cs="Arial"/>
              </w:rPr>
            </w:pPr>
          </w:p>
        </w:tc>
      </w:tr>
      <w:tr w:rsidR="000D7FD8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0D7FD8" w:rsidRPr="00EC1FE9" w:rsidRDefault="000D7FD8" w:rsidP="00C54AB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7,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0D7FD8" w:rsidRPr="00EC1FE9" w:rsidRDefault="000D7FD8" w:rsidP="000D7FD8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Status przedsiębiorstwa</w:t>
            </w:r>
            <w:r w:rsidRPr="00EC1FE9">
              <w:rPr>
                <w:rStyle w:val="Odwoanieprzypisudolnego"/>
                <w:rFonts w:ascii="Arial Narrow" w:hAnsi="Arial Narrow" w:cs="Arial"/>
              </w:rPr>
              <w:footnoteReference w:id="2"/>
            </w:r>
            <w:r w:rsidRPr="00EC1FE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0D7FD8" w:rsidRPr="00EC1FE9" w:rsidRDefault="000D7FD8" w:rsidP="00EC1FE9">
            <w:pPr>
              <w:spacing w:after="80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Mikro</w:t>
            </w:r>
          </w:p>
        </w:tc>
        <w:tc>
          <w:tcPr>
            <w:tcW w:w="522" w:type="dxa"/>
            <w:vAlign w:val="center"/>
          </w:tcPr>
          <w:p w:rsidR="000D7FD8" w:rsidRPr="00360471" w:rsidRDefault="00F95BFD" w:rsidP="000D7FD8">
            <w:pPr>
              <w:spacing w:after="8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-12240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</w:p>
        </w:tc>
        <w:tc>
          <w:tcPr>
            <w:tcW w:w="1746" w:type="dxa"/>
            <w:gridSpan w:val="2"/>
            <w:vAlign w:val="center"/>
          </w:tcPr>
          <w:p w:rsidR="000D7FD8" w:rsidRPr="00EC1FE9" w:rsidRDefault="000D7FD8" w:rsidP="00EC1FE9">
            <w:pPr>
              <w:spacing w:after="80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Małe</w:t>
            </w:r>
          </w:p>
        </w:tc>
        <w:tc>
          <w:tcPr>
            <w:tcW w:w="478" w:type="dxa"/>
            <w:vAlign w:val="center"/>
          </w:tcPr>
          <w:p w:rsidR="000D7FD8" w:rsidRPr="00EC1FE9" w:rsidRDefault="00F95BFD" w:rsidP="000D7FD8">
            <w:pPr>
              <w:spacing w:after="8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-8798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</w:p>
        </w:tc>
        <w:tc>
          <w:tcPr>
            <w:tcW w:w="1648" w:type="dxa"/>
            <w:vAlign w:val="center"/>
          </w:tcPr>
          <w:p w:rsidR="000D7FD8" w:rsidRPr="00EC1FE9" w:rsidRDefault="000D7FD8" w:rsidP="00EC1FE9">
            <w:pPr>
              <w:spacing w:after="80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Średnie</w:t>
            </w:r>
          </w:p>
        </w:tc>
        <w:tc>
          <w:tcPr>
            <w:tcW w:w="576" w:type="dxa"/>
            <w:vAlign w:val="center"/>
          </w:tcPr>
          <w:p w:rsidR="000D7FD8" w:rsidRPr="00EC1FE9" w:rsidRDefault="00F95BFD" w:rsidP="000D7FD8">
            <w:pPr>
              <w:spacing w:after="8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12107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</w:p>
        </w:tc>
      </w:tr>
      <w:tr w:rsidR="001A11C4" w:rsidRPr="00EC1FE9" w:rsidTr="00C75D2A">
        <w:trPr>
          <w:trHeight w:val="340"/>
        </w:trPr>
        <w:tc>
          <w:tcPr>
            <w:tcW w:w="9759" w:type="dxa"/>
            <w:gridSpan w:val="10"/>
            <w:shd w:val="pct5" w:color="D9D9D9" w:fill="D9D9D9"/>
            <w:vAlign w:val="center"/>
          </w:tcPr>
          <w:p w:rsidR="001A11C4" w:rsidRPr="00EC1FE9" w:rsidRDefault="001A11C4" w:rsidP="002470A8">
            <w:pPr>
              <w:jc w:val="center"/>
              <w:rPr>
                <w:rFonts w:ascii="Arial Narrow" w:hAnsi="Arial Narrow" w:cs="Arial"/>
                <w:b/>
              </w:rPr>
            </w:pPr>
            <w:r w:rsidRPr="00EC1FE9">
              <w:rPr>
                <w:rFonts w:ascii="Arial Narrow" w:hAnsi="Arial Narrow" w:cs="Arial"/>
                <w:b/>
              </w:rPr>
              <w:t>DANE KONTAKTOWE</w:t>
            </w:r>
            <w:r w:rsidR="00852E22" w:rsidRPr="00EC1FE9">
              <w:rPr>
                <w:rFonts w:ascii="Arial Narrow" w:hAnsi="Arial Narrow" w:cs="Arial"/>
                <w:b/>
              </w:rPr>
              <w:t xml:space="preserve"> PRZEDSIĘBIORSTWA</w:t>
            </w:r>
          </w:p>
        </w:tc>
      </w:tr>
      <w:tr w:rsidR="001A11C4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1A11C4" w:rsidRPr="00EC1FE9" w:rsidRDefault="001A11C4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1A11C4" w:rsidRPr="00EC1FE9" w:rsidRDefault="001A11C4" w:rsidP="00A71502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 xml:space="preserve">Telefon </w:t>
            </w:r>
          </w:p>
        </w:tc>
        <w:tc>
          <w:tcPr>
            <w:tcW w:w="6529" w:type="dxa"/>
            <w:gridSpan w:val="8"/>
            <w:vAlign w:val="bottom"/>
          </w:tcPr>
          <w:p w:rsidR="001A11C4" w:rsidRPr="00EC1FE9" w:rsidRDefault="001A11C4" w:rsidP="00533F80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A11C4" w:rsidRPr="00EC1FE9" w:rsidTr="00C75D2A">
        <w:trPr>
          <w:trHeight w:val="386"/>
        </w:trPr>
        <w:tc>
          <w:tcPr>
            <w:tcW w:w="537" w:type="dxa"/>
            <w:shd w:val="solid" w:color="F2F2F2" w:fill="F2F2F2"/>
            <w:vAlign w:val="center"/>
          </w:tcPr>
          <w:p w:rsidR="001A11C4" w:rsidRPr="00EC1FE9" w:rsidRDefault="0040274B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2</w:t>
            </w:r>
            <w:r w:rsidR="001A11C4" w:rsidRPr="00EC1FE9">
              <w:rPr>
                <w:rFonts w:ascii="Arial Narrow" w:hAnsi="Arial Narrow" w:cs="Arial"/>
              </w:rPr>
              <w:t>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1A11C4" w:rsidRPr="00EC1FE9" w:rsidRDefault="001A11C4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E-mail</w:t>
            </w:r>
            <w:r w:rsidR="00A71502" w:rsidRPr="00EC1FE9">
              <w:rPr>
                <w:rFonts w:ascii="Arial Narrow" w:hAnsi="Arial Narrow" w:cs="Arial"/>
              </w:rPr>
              <w:t xml:space="preserve"> przedsiębiorcy</w:t>
            </w:r>
          </w:p>
        </w:tc>
        <w:tc>
          <w:tcPr>
            <w:tcW w:w="6529" w:type="dxa"/>
            <w:gridSpan w:val="8"/>
          </w:tcPr>
          <w:p w:rsidR="001A11C4" w:rsidRPr="00EC1FE9" w:rsidRDefault="001A11C4" w:rsidP="00927F21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BA0710" w:rsidRPr="00EC1FE9" w:rsidTr="00C75D2A">
        <w:trPr>
          <w:trHeight w:val="386"/>
        </w:trPr>
        <w:tc>
          <w:tcPr>
            <w:tcW w:w="9759" w:type="dxa"/>
            <w:gridSpan w:val="10"/>
            <w:shd w:val="clear" w:color="auto" w:fill="D9D9D9"/>
            <w:vAlign w:val="center"/>
          </w:tcPr>
          <w:p w:rsidR="00BA0710" w:rsidRPr="00EC1FE9" w:rsidRDefault="00BA0710" w:rsidP="00BA071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C1FE9">
              <w:rPr>
                <w:rFonts w:ascii="Arial Narrow" w:hAnsi="Arial Narrow" w:cs="Arial"/>
                <w:b/>
                <w:bCs/>
              </w:rPr>
              <w:t>DANE OSOBY/OSÓB UPRAWNION</w:t>
            </w:r>
            <w:r w:rsidR="00C952CF" w:rsidRPr="00EC1FE9">
              <w:rPr>
                <w:rFonts w:ascii="Arial Narrow" w:hAnsi="Arial Narrow" w:cs="Arial"/>
                <w:b/>
                <w:bCs/>
              </w:rPr>
              <w:t>EJ/</w:t>
            </w:r>
            <w:r w:rsidRPr="00EC1FE9">
              <w:rPr>
                <w:rFonts w:ascii="Arial Narrow" w:hAnsi="Arial Narrow" w:cs="Arial"/>
                <w:b/>
                <w:bCs/>
              </w:rPr>
              <w:t>YCH DO REPREZENTOWANIA PRZEDSIĘBIORSTWA</w:t>
            </w:r>
          </w:p>
        </w:tc>
      </w:tr>
      <w:tr w:rsidR="00BA0710" w:rsidRPr="00EC1FE9" w:rsidTr="00C75D2A">
        <w:trPr>
          <w:trHeight w:val="386"/>
        </w:trPr>
        <w:tc>
          <w:tcPr>
            <w:tcW w:w="537" w:type="dxa"/>
            <w:shd w:val="solid" w:color="F2F2F2" w:fill="F2F2F2"/>
            <w:vAlign w:val="center"/>
          </w:tcPr>
          <w:p w:rsidR="00BA0710" w:rsidRPr="00EC1FE9" w:rsidRDefault="00BA0710" w:rsidP="00BA0710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BA0710" w:rsidRPr="00EC1FE9" w:rsidRDefault="00BA0710" w:rsidP="00BA0710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6529" w:type="dxa"/>
            <w:gridSpan w:val="8"/>
          </w:tcPr>
          <w:p w:rsidR="00BA0710" w:rsidRPr="00EC1FE9" w:rsidRDefault="00BA0710" w:rsidP="00BA07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A0710" w:rsidRPr="00EC1FE9" w:rsidTr="00C75D2A">
        <w:trPr>
          <w:trHeight w:val="386"/>
        </w:trPr>
        <w:tc>
          <w:tcPr>
            <w:tcW w:w="537" w:type="dxa"/>
            <w:shd w:val="solid" w:color="F2F2F2" w:fill="F2F2F2"/>
            <w:vAlign w:val="center"/>
          </w:tcPr>
          <w:p w:rsidR="00BA0710" w:rsidRPr="00EC1FE9" w:rsidRDefault="00BA0710" w:rsidP="00BA0710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2.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BA0710" w:rsidRPr="00EC1FE9" w:rsidRDefault="00BA0710" w:rsidP="00BA0710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Stanowisko</w:t>
            </w:r>
          </w:p>
        </w:tc>
        <w:tc>
          <w:tcPr>
            <w:tcW w:w="6529" w:type="dxa"/>
            <w:gridSpan w:val="8"/>
          </w:tcPr>
          <w:p w:rsidR="00BA0710" w:rsidRPr="00EC1FE9" w:rsidRDefault="00BA0710" w:rsidP="00BA07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A0710" w:rsidRPr="00EC1FE9" w:rsidTr="00C75D2A">
        <w:trPr>
          <w:trHeight w:val="386"/>
        </w:trPr>
        <w:tc>
          <w:tcPr>
            <w:tcW w:w="537" w:type="dxa"/>
            <w:shd w:val="solid" w:color="F2F2F2" w:fill="F2F2F2"/>
            <w:vAlign w:val="center"/>
          </w:tcPr>
          <w:p w:rsidR="00BA0710" w:rsidRPr="00EC1FE9" w:rsidRDefault="00BA0710" w:rsidP="00BA0710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3.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BA0710" w:rsidRPr="00EC1FE9" w:rsidRDefault="00BA0710" w:rsidP="00BA0710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Numer telefonu</w:t>
            </w:r>
          </w:p>
        </w:tc>
        <w:tc>
          <w:tcPr>
            <w:tcW w:w="6529" w:type="dxa"/>
            <w:gridSpan w:val="8"/>
          </w:tcPr>
          <w:p w:rsidR="00BA0710" w:rsidRPr="00EC1FE9" w:rsidRDefault="00BA0710" w:rsidP="00BA07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A0710" w:rsidRPr="00EC1FE9" w:rsidTr="00C75D2A">
        <w:trPr>
          <w:trHeight w:val="386"/>
        </w:trPr>
        <w:tc>
          <w:tcPr>
            <w:tcW w:w="537" w:type="dxa"/>
            <w:shd w:val="solid" w:color="F2F2F2" w:fill="F2F2F2"/>
            <w:vAlign w:val="center"/>
          </w:tcPr>
          <w:p w:rsidR="00BA0710" w:rsidRPr="00EC1FE9" w:rsidRDefault="00BA0710" w:rsidP="00BA0710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4.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BA0710" w:rsidRPr="00EC1FE9" w:rsidRDefault="00BA0710" w:rsidP="00BA0710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E-mail</w:t>
            </w:r>
          </w:p>
        </w:tc>
        <w:tc>
          <w:tcPr>
            <w:tcW w:w="6529" w:type="dxa"/>
            <w:gridSpan w:val="8"/>
          </w:tcPr>
          <w:p w:rsidR="00BA0710" w:rsidRPr="00EC1FE9" w:rsidRDefault="00BA0710" w:rsidP="00BA07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52E22" w:rsidRPr="00EC1FE9" w:rsidTr="00C75D2A">
        <w:trPr>
          <w:trHeight w:val="399"/>
        </w:trPr>
        <w:tc>
          <w:tcPr>
            <w:tcW w:w="9759" w:type="dxa"/>
            <w:gridSpan w:val="10"/>
            <w:shd w:val="clear" w:color="auto" w:fill="D9D9D9"/>
            <w:vAlign w:val="center"/>
          </w:tcPr>
          <w:p w:rsidR="00852E22" w:rsidRPr="00EC1FE9" w:rsidRDefault="00852E22" w:rsidP="00852E2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  <w:b/>
              </w:rPr>
              <w:t>DANE OSOBY DO KONTAKTU</w:t>
            </w:r>
          </w:p>
        </w:tc>
      </w:tr>
      <w:tr w:rsidR="00852E22" w:rsidRPr="00EC1FE9" w:rsidTr="00C75D2A">
        <w:trPr>
          <w:trHeight w:val="266"/>
        </w:trPr>
        <w:tc>
          <w:tcPr>
            <w:tcW w:w="537" w:type="dxa"/>
            <w:shd w:val="solid" w:color="F2F2F2" w:fill="F2F2F2"/>
            <w:vAlign w:val="center"/>
          </w:tcPr>
          <w:p w:rsidR="00852E22" w:rsidRPr="00EC1FE9" w:rsidRDefault="00852E22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852E22" w:rsidRPr="00EC1FE9" w:rsidRDefault="00852E2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6529" w:type="dxa"/>
            <w:gridSpan w:val="8"/>
          </w:tcPr>
          <w:p w:rsidR="00852E22" w:rsidRPr="00EC1FE9" w:rsidRDefault="00852E22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52E22" w:rsidRPr="00EC1FE9" w:rsidTr="00C75D2A">
        <w:trPr>
          <w:trHeight w:val="230"/>
        </w:trPr>
        <w:tc>
          <w:tcPr>
            <w:tcW w:w="537" w:type="dxa"/>
            <w:shd w:val="solid" w:color="F2F2F2" w:fill="F2F2F2"/>
            <w:vAlign w:val="center"/>
          </w:tcPr>
          <w:p w:rsidR="00852E22" w:rsidRPr="00EC1FE9" w:rsidRDefault="00852E22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2.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852E22" w:rsidRPr="00EC1FE9" w:rsidRDefault="00852E2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Stanowisko</w:t>
            </w:r>
          </w:p>
        </w:tc>
        <w:tc>
          <w:tcPr>
            <w:tcW w:w="6529" w:type="dxa"/>
            <w:gridSpan w:val="8"/>
          </w:tcPr>
          <w:p w:rsidR="00852E22" w:rsidRPr="00EC1FE9" w:rsidRDefault="00852E22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52E22" w:rsidRPr="00EC1FE9" w:rsidTr="00C75D2A">
        <w:trPr>
          <w:trHeight w:val="410"/>
        </w:trPr>
        <w:tc>
          <w:tcPr>
            <w:tcW w:w="537" w:type="dxa"/>
            <w:shd w:val="solid" w:color="F2F2F2" w:fill="F2F2F2"/>
            <w:vAlign w:val="center"/>
          </w:tcPr>
          <w:p w:rsidR="00852E22" w:rsidRPr="00EC1FE9" w:rsidRDefault="00852E22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3.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852E22" w:rsidRPr="00EC1FE9" w:rsidRDefault="00852E2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Numer telefonu</w:t>
            </w:r>
          </w:p>
        </w:tc>
        <w:tc>
          <w:tcPr>
            <w:tcW w:w="6529" w:type="dxa"/>
            <w:gridSpan w:val="8"/>
          </w:tcPr>
          <w:p w:rsidR="00852E22" w:rsidRPr="00EC1FE9" w:rsidRDefault="00852E22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52E22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852E22" w:rsidRPr="00EC1FE9" w:rsidRDefault="00852E22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4.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852E22" w:rsidRPr="00EC1FE9" w:rsidRDefault="00852E22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E-mail</w:t>
            </w:r>
          </w:p>
        </w:tc>
        <w:tc>
          <w:tcPr>
            <w:tcW w:w="6529" w:type="dxa"/>
            <w:gridSpan w:val="8"/>
          </w:tcPr>
          <w:p w:rsidR="00852E22" w:rsidRPr="00EC1FE9" w:rsidRDefault="00852E22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E5B79" w:rsidRPr="00EC1FE9" w:rsidTr="00C75D2A">
        <w:trPr>
          <w:trHeight w:val="340"/>
        </w:trPr>
        <w:tc>
          <w:tcPr>
            <w:tcW w:w="9759" w:type="dxa"/>
            <w:gridSpan w:val="10"/>
            <w:shd w:val="solid" w:color="D9D9D9" w:fill="D9D9D9"/>
            <w:vAlign w:val="center"/>
          </w:tcPr>
          <w:p w:rsidR="005E5B79" w:rsidRPr="00EC1FE9" w:rsidRDefault="005E5B79" w:rsidP="00A6158A">
            <w:pPr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  <w:b/>
              </w:rPr>
              <w:t xml:space="preserve">ADRES </w:t>
            </w:r>
            <w:r w:rsidR="00A6158A" w:rsidRPr="00EC1FE9">
              <w:rPr>
                <w:rFonts w:ascii="Arial Narrow" w:hAnsi="Arial Narrow" w:cs="Arial"/>
                <w:b/>
              </w:rPr>
              <w:t xml:space="preserve">SIEDZIBY </w:t>
            </w:r>
            <w:r w:rsidR="00A71502" w:rsidRPr="00EC1FE9">
              <w:rPr>
                <w:rFonts w:ascii="Arial Narrow" w:hAnsi="Arial Narrow" w:cs="Arial"/>
                <w:b/>
              </w:rPr>
              <w:t>PRZEDSIĘBIORSTWA</w:t>
            </w:r>
          </w:p>
        </w:tc>
      </w:tr>
      <w:tr w:rsidR="001F0104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1F0104" w:rsidRPr="00EC1FE9" w:rsidRDefault="001F0104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1F0104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Kraj</w:t>
            </w:r>
          </w:p>
        </w:tc>
        <w:tc>
          <w:tcPr>
            <w:tcW w:w="6529" w:type="dxa"/>
            <w:gridSpan w:val="8"/>
          </w:tcPr>
          <w:p w:rsidR="001F0104" w:rsidRPr="00EC1FE9" w:rsidRDefault="001F0104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2.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Województwo</w:t>
            </w:r>
          </w:p>
        </w:tc>
        <w:tc>
          <w:tcPr>
            <w:tcW w:w="6529" w:type="dxa"/>
            <w:gridSpan w:val="8"/>
          </w:tcPr>
          <w:p w:rsidR="00AE7306" w:rsidRPr="00EC1FE9" w:rsidRDefault="00AE7306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3.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Powiat</w:t>
            </w:r>
          </w:p>
        </w:tc>
        <w:tc>
          <w:tcPr>
            <w:tcW w:w="6529" w:type="dxa"/>
            <w:gridSpan w:val="8"/>
          </w:tcPr>
          <w:p w:rsidR="00AE7306" w:rsidRPr="00EC1FE9" w:rsidRDefault="00AE7306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4.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Gmina</w:t>
            </w:r>
          </w:p>
        </w:tc>
        <w:tc>
          <w:tcPr>
            <w:tcW w:w="6529" w:type="dxa"/>
            <w:gridSpan w:val="8"/>
            <w:vAlign w:val="center"/>
          </w:tcPr>
          <w:p w:rsidR="00AE7306" w:rsidRPr="00EC1FE9" w:rsidRDefault="00AE7306" w:rsidP="001F0104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lastRenderedPageBreak/>
              <w:t>5.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Kod pocztowy</w:t>
            </w:r>
          </w:p>
        </w:tc>
        <w:tc>
          <w:tcPr>
            <w:tcW w:w="6529" w:type="dxa"/>
            <w:gridSpan w:val="8"/>
          </w:tcPr>
          <w:p w:rsidR="00AE7306" w:rsidRPr="00EC1FE9" w:rsidRDefault="00AE7306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6.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Poczta</w:t>
            </w:r>
          </w:p>
        </w:tc>
        <w:tc>
          <w:tcPr>
            <w:tcW w:w="6529" w:type="dxa"/>
            <w:gridSpan w:val="8"/>
          </w:tcPr>
          <w:p w:rsidR="00AE7306" w:rsidRPr="00EC1FE9" w:rsidRDefault="00AE7306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7.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Miejscowość</w:t>
            </w:r>
          </w:p>
        </w:tc>
        <w:tc>
          <w:tcPr>
            <w:tcW w:w="6529" w:type="dxa"/>
            <w:gridSpan w:val="8"/>
          </w:tcPr>
          <w:p w:rsidR="00AE7306" w:rsidRPr="00EC1FE9" w:rsidRDefault="00AE7306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8.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Ulica</w:t>
            </w:r>
          </w:p>
        </w:tc>
        <w:tc>
          <w:tcPr>
            <w:tcW w:w="6529" w:type="dxa"/>
            <w:gridSpan w:val="8"/>
          </w:tcPr>
          <w:p w:rsidR="00AE7306" w:rsidRPr="00EC1FE9" w:rsidRDefault="00AE7306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9.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317D6E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Numer domu/lokalu</w:t>
            </w:r>
          </w:p>
        </w:tc>
        <w:tc>
          <w:tcPr>
            <w:tcW w:w="6529" w:type="dxa"/>
            <w:gridSpan w:val="8"/>
          </w:tcPr>
          <w:p w:rsidR="00AE7306" w:rsidRPr="00EC1FE9" w:rsidRDefault="00AE7306" w:rsidP="00927F2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E7306" w:rsidRPr="00EC1FE9" w:rsidTr="00C75D2A">
        <w:trPr>
          <w:trHeight w:val="338"/>
        </w:trPr>
        <w:tc>
          <w:tcPr>
            <w:tcW w:w="537" w:type="dxa"/>
            <w:shd w:val="solid" w:color="F2F2F2" w:fill="F2F2F2"/>
            <w:vAlign w:val="center"/>
          </w:tcPr>
          <w:p w:rsidR="00AE7306" w:rsidRPr="00EC1FE9" w:rsidRDefault="00AE7306" w:rsidP="00CB55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10</w:t>
            </w:r>
            <w:r w:rsidR="00CB5598" w:rsidRPr="00EC1FE9">
              <w:rPr>
                <w:rFonts w:ascii="Arial Narrow" w:hAnsi="Arial Narrow" w:cs="Arial"/>
              </w:rPr>
              <w:t>.</w:t>
            </w:r>
          </w:p>
        </w:tc>
        <w:tc>
          <w:tcPr>
            <w:tcW w:w="2693" w:type="dxa"/>
            <w:shd w:val="solid" w:color="F2F2F2" w:fill="F2F2F2"/>
            <w:vAlign w:val="center"/>
          </w:tcPr>
          <w:p w:rsidR="00AE7306" w:rsidRPr="00EC1FE9" w:rsidRDefault="00AE7306" w:rsidP="00A71502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 xml:space="preserve">Obszar </w:t>
            </w:r>
          </w:p>
        </w:tc>
        <w:tc>
          <w:tcPr>
            <w:tcW w:w="6529" w:type="dxa"/>
            <w:gridSpan w:val="8"/>
            <w:vAlign w:val="center"/>
          </w:tcPr>
          <w:p w:rsidR="00197F64" w:rsidRPr="00EC1FE9" w:rsidRDefault="00F95BFD" w:rsidP="00EC1FE9">
            <w:pPr>
              <w:spacing w:line="276" w:lineRule="auto"/>
              <w:ind w:left="720"/>
              <w:rPr>
                <w:rFonts w:ascii="Arial Narrow" w:hAnsi="Arial Narrow" w:cs="Arial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-93620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AE7306" w:rsidRPr="00EC1FE9">
              <w:rPr>
                <w:rFonts w:ascii="Arial Narrow" w:hAnsi="Arial Narrow" w:cs="Arial"/>
                <w:color w:val="000000"/>
              </w:rPr>
              <w:t xml:space="preserve">   </w:t>
            </w:r>
            <w:r w:rsidR="00AE7306" w:rsidRPr="00EC1FE9">
              <w:rPr>
                <w:rFonts w:ascii="Arial Narrow" w:hAnsi="Arial Narrow" w:cs="Arial"/>
              </w:rPr>
              <w:t xml:space="preserve">Obszar wiejski                    </w:t>
            </w: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-2997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AE7306" w:rsidRPr="00EC1FE9">
              <w:rPr>
                <w:rFonts w:ascii="Arial Narrow" w:hAnsi="Arial Narrow" w:cs="Arial"/>
              </w:rPr>
              <w:t xml:space="preserve">  Obszar miejski</w:t>
            </w:r>
          </w:p>
        </w:tc>
      </w:tr>
      <w:tr w:rsidR="00CB5598" w:rsidRPr="00EC1FE9" w:rsidTr="00C75D2A">
        <w:trPr>
          <w:trHeight w:val="338"/>
        </w:trPr>
        <w:tc>
          <w:tcPr>
            <w:tcW w:w="9759" w:type="dxa"/>
            <w:gridSpan w:val="10"/>
            <w:shd w:val="clear" w:color="auto" w:fill="D9D9D9"/>
            <w:vAlign w:val="center"/>
          </w:tcPr>
          <w:p w:rsidR="00CB5598" w:rsidRPr="00EC1FE9" w:rsidRDefault="00CB5598" w:rsidP="00CB5598">
            <w:pPr>
              <w:spacing w:line="276" w:lineRule="auto"/>
              <w:ind w:left="72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C1FE9">
              <w:rPr>
                <w:rFonts w:ascii="Arial Narrow" w:hAnsi="Arial Narrow" w:cs="Arial"/>
                <w:b/>
                <w:color w:val="000000"/>
              </w:rPr>
              <w:t>PRACOWNICY ZGŁOSZENI DO UDZAŁU W PROJEKCIE</w:t>
            </w:r>
          </w:p>
        </w:tc>
      </w:tr>
      <w:tr w:rsidR="00537A37" w:rsidRPr="00EC1FE9" w:rsidTr="00C75D2A">
        <w:trPr>
          <w:trHeight w:val="338"/>
        </w:trPr>
        <w:tc>
          <w:tcPr>
            <w:tcW w:w="537" w:type="dxa"/>
            <w:vMerge w:val="restart"/>
            <w:shd w:val="solid" w:color="F2F2F2" w:fill="F2F2F2"/>
            <w:vAlign w:val="center"/>
          </w:tcPr>
          <w:p w:rsidR="00537A37" w:rsidRPr="00EC1FE9" w:rsidRDefault="00537A37" w:rsidP="00211B5B">
            <w:pPr>
              <w:spacing w:line="276" w:lineRule="auto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vMerge w:val="restart"/>
            <w:shd w:val="solid" w:color="F2F2F2" w:fill="F2F2F2"/>
            <w:vAlign w:val="center"/>
          </w:tcPr>
          <w:p w:rsidR="00537A37" w:rsidRPr="00EC1FE9" w:rsidRDefault="00537A37" w:rsidP="00CB5598">
            <w:pPr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Liczba  pracowników zgłoszonych do udziału w projekcie</w:t>
            </w:r>
          </w:p>
        </w:tc>
        <w:tc>
          <w:tcPr>
            <w:tcW w:w="3193" w:type="dxa"/>
            <w:gridSpan w:val="4"/>
            <w:vAlign w:val="center"/>
          </w:tcPr>
          <w:p w:rsidR="00537A37" w:rsidRPr="00EC1FE9" w:rsidRDefault="00537A37" w:rsidP="0040274B">
            <w:pPr>
              <w:spacing w:line="276" w:lineRule="auto"/>
              <w:ind w:left="720"/>
              <w:rPr>
                <w:rFonts w:ascii="Arial Narrow" w:hAnsi="Arial Narrow" w:cs="Arial"/>
                <w:color w:val="000000"/>
              </w:rPr>
            </w:pPr>
            <w:r w:rsidRPr="00EC1FE9">
              <w:rPr>
                <w:rFonts w:ascii="Arial Narrow" w:hAnsi="Arial Narrow" w:cs="Arial"/>
                <w:color w:val="000000"/>
              </w:rPr>
              <w:t>Kadra zarządzająca</w:t>
            </w:r>
          </w:p>
        </w:tc>
        <w:tc>
          <w:tcPr>
            <w:tcW w:w="3336" w:type="dxa"/>
            <w:gridSpan w:val="4"/>
            <w:vAlign w:val="center"/>
          </w:tcPr>
          <w:p w:rsidR="00537A37" w:rsidRPr="00EC1FE9" w:rsidRDefault="00537A37" w:rsidP="0040274B">
            <w:pPr>
              <w:spacing w:line="276" w:lineRule="auto"/>
              <w:ind w:left="720"/>
              <w:rPr>
                <w:rFonts w:ascii="Arial Narrow" w:hAnsi="Arial Narrow" w:cs="Arial"/>
                <w:color w:val="000000"/>
              </w:rPr>
            </w:pPr>
          </w:p>
        </w:tc>
      </w:tr>
      <w:tr w:rsidR="00537A37" w:rsidRPr="00EC1FE9" w:rsidTr="00C75D2A">
        <w:trPr>
          <w:trHeight w:val="338"/>
        </w:trPr>
        <w:tc>
          <w:tcPr>
            <w:tcW w:w="537" w:type="dxa"/>
            <w:vMerge/>
            <w:shd w:val="solid" w:color="F2F2F2" w:fill="F2F2F2"/>
            <w:vAlign w:val="center"/>
          </w:tcPr>
          <w:p w:rsidR="00537A37" w:rsidRPr="00EC1FE9" w:rsidRDefault="00537A37" w:rsidP="00211B5B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Merge/>
            <w:shd w:val="solid" w:color="F2F2F2" w:fill="F2F2F2"/>
            <w:vAlign w:val="center"/>
          </w:tcPr>
          <w:p w:rsidR="00537A37" w:rsidRPr="00EC1FE9" w:rsidRDefault="00537A37" w:rsidP="00CB5598">
            <w:pPr>
              <w:rPr>
                <w:rFonts w:ascii="Arial Narrow" w:hAnsi="Arial Narrow" w:cs="Arial"/>
              </w:rPr>
            </w:pPr>
          </w:p>
        </w:tc>
        <w:tc>
          <w:tcPr>
            <w:tcW w:w="3193" w:type="dxa"/>
            <w:gridSpan w:val="4"/>
            <w:vAlign w:val="center"/>
          </w:tcPr>
          <w:p w:rsidR="00537A37" w:rsidRPr="00EC1FE9" w:rsidRDefault="00537A37" w:rsidP="0040274B">
            <w:pPr>
              <w:spacing w:line="276" w:lineRule="auto"/>
              <w:ind w:left="720"/>
              <w:rPr>
                <w:rFonts w:ascii="Arial Narrow" w:hAnsi="Arial Narrow" w:cs="Arial"/>
                <w:color w:val="000000"/>
              </w:rPr>
            </w:pPr>
            <w:r w:rsidRPr="00EC1FE9">
              <w:rPr>
                <w:rFonts w:ascii="Arial Narrow" w:hAnsi="Arial Narrow" w:cs="Arial"/>
                <w:color w:val="000000"/>
              </w:rPr>
              <w:t>Pracownicy</w:t>
            </w:r>
          </w:p>
        </w:tc>
        <w:tc>
          <w:tcPr>
            <w:tcW w:w="3336" w:type="dxa"/>
            <w:gridSpan w:val="4"/>
            <w:vAlign w:val="center"/>
          </w:tcPr>
          <w:p w:rsidR="00537A37" w:rsidRPr="00EC1FE9" w:rsidRDefault="00537A37" w:rsidP="0040274B">
            <w:pPr>
              <w:spacing w:line="276" w:lineRule="auto"/>
              <w:ind w:left="720"/>
              <w:rPr>
                <w:rFonts w:ascii="Arial Narrow" w:hAnsi="Arial Narrow" w:cs="Arial"/>
                <w:color w:val="000000"/>
              </w:rPr>
            </w:pPr>
          </w:p>
        </w:tc>
      </w:tr>
      <w:tr w:rsidR="00AE7306" w:rsidRPr="00EC1FE9" w:rsidTr="00C75D2A">
        <w:trPr>
          <w:trHeight w:val="454"/>
        </w:trPr>
        <w:tc>
          <w:tcPr>
            <w:tcW w:w="9759" w:type="dxa"/>
            <w:gridSpan w:val="10"/>
            <w:shd w:val="clear" w:color="auto" w:fill="D9D9D9"/>
            <w:vAlign w:val="center"/>
          </w:tcPr>
          <w:p w:rsidR="00AE7306" w:rsidRPr="00EC1FE9" w:rsidRDefault="00AE7306" w:rsidP="002470A8">
            <w:pPr>
              <w:jc w:val="center"/>
              <w:rPr>
                <w:rFonts w:ascii="Arial Narrow" w:hAnsi="Arial Narrow" w:cs="Arial"/>
                <w:b/>
              </w:rPr>
            </w:pPr>
            <w:r w:rsidRPr="00EC1FE9">
              <w:rPr>
                <w:rFonts w:ascii="Arial Narrow" w:hAnsi="Arial Narrow" w:cs="Arial"/>
                <w:b/>
              </w:rPr>
              <w:t>OŚWIADCZENIE</w:t>
            </w:r>
          </w:p>
        </w:tc>
      </w:tr>
      <w:tr w:rsidR="00AE7306" w:rsidRPr="00EC1FE9" w:rsidTr="00C75D2A">
        <w:trPr>
          <w:trHeight w:val="1107"/>
        </w:trPr>
        <w:tc>
          <w:tcPr>
            <w:tcW w:w="9759" w:type="dxa"/>
            <w:gridSpan w:val="10"/>
            <w:vAlign w:val="center"/>
          </w:tcPr>
          <w:p w:rsidR="00EC4EE5" w:rsidRPr="00EC1FE9" w:rsidRDefault="00EC4EE5" w:rsidP="005D2213">
            <w:pPr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Ja niżej podpisana/y oświadczam, że:</w:t>
            </w:r>
          </w:p>
          <w:p w:rsidR="005D2213" w:rsidRPr="00EC1FE9" w:rsidRDefault="005D2213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Zapoznałem/</w:t>
            </w:r>
            <w:proofErr w:type="spellStart"/>
            <w:r w:rsidRPr="00EC1FE9">
              <w:rPr>
                <w:rFonts w:ascii="Arial Narrow" w:hAnsi="Arial Narrow" w:cs="Arial"/>
              </w:rPr>
              <w:t>am</w:t>
            </w:r>
            <w:proofErr w:type="spellEnd"/>
            <w:r w:rsidRPr="00EC1FE9">
              <w:rPr>
                <w:rFonts w:ascii="Arial Narrow" w:hAnsi="Arial Narrow" w:cs="Arial"/>
              </w:rPr>
              <w:t xml:space="preserve"> się z zapisami Regulaminu rekrutacji i uczestnictwa w projekcie i akceptuję jego warunki</w:t>
            </w:r>
            <w:r w:rsidR="00EC1FE9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>oraz jestem świadomy, iż zgłoszenie się do udziału w Projekcie nie jest równoznaczne z zakwalifikowaniem</w:t>
            </w:r>
            <w:r w:rsidR="00EC1FE9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>przedsiębiorstwa do objęcia wsparciem.</w:t>
            </w:r>
          </w:p>
          <w:p w:rsidR="005D2213" w:rsidRPr="00EC1FE9" w:rsidRDefault="005D2213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Oświadczam, że Przedsiębiorstwo, które reprezentuję spełnia kryteria kwalifikowalności uprawniające do</w:t>
            </w:r>
          </w:p>
          <w:p w:rsidR="005D2213" w:rsidRPr="00EC1FE9" w:rsidRDefault="005D2213" w:rsidP="00EC1FE9">
            <w:p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udziału w Projekcie</w:t>
            </w:r>
            <w:r w:rsidR="00632A8D" w:rsidRPr="00EC1FE9">
              <w:rPr>
                <w:rFonts w:ascii="Arial Narrow" w:hAnsi="Arial Narrow" w:cs="Arial"/>
              </w:rPr>
              <w:t xml:space="preserve">, w tym posiada status MMSP (mikro, małe </w:t>
            </w:r>
            <w:r w:rsidR="00EC1FE9" w:rsidRPr="00EC1FE9">
              <w:rPr>
                <w:rFonts w:ascii="Arial Narrow" w:hAnsi="Arial Narrow" w:cs="Arial"/>
              </w:rPr>
              <w:t>lub</w:t>
            </w:r>
            <w:r w:rsidR="00632A8D" w:rsidRPr="00EC1FE9">
              <w:rPr>
                <w:rFonts w:ascii="Arial Narrow" w:hAnsi="Arial Narrow" w:cs="Arial"/>
              </w:rPr>
              <w:t xml:space="preserve"> średnie przedsiębiorstwo)</w:t>
            </w:r>
            <w:r w:rsidR="00EC4EE5" w:rsidRPr="00EC1FE9">
              <w:rPr>
                <w:rFonts w:ascii="Arial Narrow" w:hAnsi="Arial Narrow" w:cs="Arial"/>
              </w:rPr>
              <w:t>.</w:t>
            </w:r>
          </w:p>
          <w:p w:rsidR="005D2213" w:rsidRPr="00EC1FE9" w:rsidRDefault="005D2213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 xml:space="preserve">Przedsiębiorstwo posiada siedzibę główną na terenie </w:t>
            </w:r>
            <w:r w:rsidR="00EC4EE5" w:rsidRPr="00EC1FE9">
              <w:rPr>
                <w:rFonts w:ascii="Arial Narrow" w:hAnsi="Arial Narrow" w:cs="Arial"/>
              </w:rPr>
              <w:t>województwa podkarpackiego.</w:t>
            </w:r>
          </w:p>
          <w:p w:rsidR="005D2213" w:rsidRPr="00EC1FE9" w:rsidRDefault="005D2213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Zostałam/-em poinformowana/-y, że Projekt jest finansowany ze środków Unii Europejskiej w ramach</w:t>
            </w:r>
          </w:p>
          <w:p w:rsidR="005D2213" w:rsidRPr="00EC1FE9" w:rsidRDefault="005D2213" w:rsidP="00EC1FE9">
            <w:p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Europejskiego Funduszu Społecznego</w:t>
            </w:r>
            <w:r w:rsidR="00EC1FE9" w:rsidRPr="00EC1FE9">
              <w:rPr>
                <w:rFonts w:ascii="Arial Narrow" w:hAnsi="Arial Narrow" w:cs="Arial"/>
              </w:rPr>
              <w:t xml:space="preserve"> Plus</w:t>
            </w:r>
            <w:r w:rsidR="00EC1FE9">
              <w:rPr>
                <w:rFonts w:ascii="Arial Narrow" w:hAnsi="Arial Narrow" w:cs="Arial"/>
              </w:rPr>
              <w:t>.</w:t>
            </w:r>
          </w:p>
          <w:p w:rsidR="005D2213" w:rsidRPr="00EC1FE9" w:rsidRDefault="005D2213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 xml:space="preserve">Zostałam/-em poinformowana/y, że udział w Projekcie wiąże się z uzyskaniem pomocy de </w:t>
            </w:r>
            <w:proofErr w:type="spellStart"/>
            <w:r w:rsidRPr="00EC1FE9">
              <w:rPr>
                <w:rFonts w:ascii="Arial Narrow" w:hAnsi="Arial Narrow" w:cs="Arial"/>
              </w:rPr>
              <w:t>minimis</w:t>
            </w:r>
            <w:proofErr w:type="spellEnd"/>
          </w:p>
          <w:p w:rsidR="005D2213" w:rsidRPr="00EC1FE9" w:rsidRDefault="005D2213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Wyrażam zgodę na udział w badaniu/</w:t>
            </w:r>
            <w:proofErr w:type="spellStart"/>
            <w:r w:rsidRPr="00EC1FE9">
              <w:rPr>
                <w:rFonts w:ascii="Arial Narrow" w:hAnsi="Arial Narrow" w:cs="Arial"/>
              </w:rPr>
              <w:t>niach</w:t>
            </w:r>
            <w:proofErr w:type="spellEnd"/>
            <w:r w:rsidRPr="00EC1FE9">
              <w:rPr>
                <w:rFonts w:ascii="Arial Narrow" w:hAnsi="Arial Narrow" w:cs="Arial"/>
              </w:rPr>
              <w:t xml:space="preserve"> monitoringowym/</w:t>
            </w:r>
            <w:proofErr w:type="spellStart"/>
            <w:r w:rsidRPr="00EC1FE9">
              <w:rPr>
                <w:rFonts w:ascii="Arial Narrow" w:hAnsi="Arial Narrow" w:cs="Arial"/>
              </w:rPr>
              <w:t>ch</w:t>
            </w:r>
            <w:proofErr w:type="spellEnd"/>
            <w:r w:rsidRPr="00EC1FE9">
              <w:rPr>
                <w:rFonts w:ascii="Arial Narrow" w:hAnsi="Arial Narrow" w:cs="Arial"/>
              </w:rPr>
              <w:t>, które odbędą się w trakcie i/lub po</w:t>
            </w:r>
          </w:p>
          <w:p w:rsidR="005D2213" w:rsidRPr="00EC1FE9" w:rsidRDefault="005D2213" w:rsidP="00EC1FE9">
            <w:p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zakończeniu udziału w Projekcie.</w:t>
            </w:r>
          </w:p>
          <w:p w:rsidR="005D2213" w:rsidRPr="00EC1FE9" w:rsidRDefault="005D2213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Wyrażam zgodę na weryfikację danych zawartych we wszystkich złożonych dokumentach na każdym etapie</w:t>
            </w:r>
            <w:r w:rsidR="00EC1FE9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>realizacji Projektu oraz na poddawanie się kontroli, ewaluacji i monitoringowi udzielonego wsparcia, na</w:t>
            </w:r>
            <w:r w:rsidR="00EC1FE9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>uczestnictwo w wszelkich badaniach, przeprowadzanych przez Operatora lub podmiot przez niego</w:t>
            </w:r>
            <w:r w:rsidR="00EC1FE9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>wskazany oraz inne uprawnione instytucje w trakcie i/lub po zakończeniu udziału w Projekcie.</w:t>
            </w:r>
          </w:p>
          <w:p w:rsidR="005D2213" w:rsidRPr="00EC1FE9" w:rsidRDefault="005D2213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Wszystkie informacje podane w Formularzu zgłoszeniowym i dodatkowych dokumentach są prawdziwe,</w:t>
            </w:r>
          </w:p>
          <w:p w:rsidR="00CB5598" w:rsidRPr="00EC1FE9" w:rsidRDefault="005D2213" w:rsidP="00EC1FE9">
            <w:p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kompletne i w pełni odzwierciedlają sytuację prawną, finansową i gospodarczą oraz są zgodne ze stanem</w:t>
            </w:r>
            <w:r w:rsidR="00EC1FE9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>faktycznym, a oświadczenie powyższe składam/-y świadomy/-i odpowiedzialności karnej za złożenie</w:t>
            </w:r>
            <w:r w:rsidR="00EC1FE9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>fałszywego oświadczenia.</w:t>
            </w:r>
          </w:p>
          <w:p w:rsidR="00D14AD0" w:rsidRPr="00EC1FE9" w:rsidRDefault="00EC4EE5" w:rsidP="00EC1FE9">
            <w:pPr>
              <w:numPr>
                <w:ilvl w:val="0"/>
                <w:numId w:val="24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Wyrażam dobrowolną zgodę na przetwarzanie danych osobowych zawartych w niniejszym formularzu (zgodnie z Rozporządzeniem Parlamentu Europejskiego i Rady (UE) 2016/679 z dnia 27 kwietnia 2016 r.</w:t>
            </w:r>
            <w:r w:rsidR="00EC1FE9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 xml:space="preserve">w sprawie ochrony osób fizycznych w związku z przetwarzaniem danych osobowych </w:t>
            </w:r>
            <w:r w:rsidRPr="00EC1FE9">
              <w:rPr>
                <w:rFonts w:ascii="Arial Narrow" w:hAnsi="Arial Narrow" w:cs="Arial"/>
              </w:rPr>
              <w:br/>
              <w:t>i w sprawie swobodnego przepływu takich danych oraz uchylenia dyrektywy 95/46/WE (ogólne rozporządzenie</w:t>
            </w:r>
            <w:r w:rsidR="00C75D2A">
              <w:rPr>
                <w:rFonts w:ascii="Arial Narrow" w:hAnsi="Arial Narrow" w:cs="Arial"/>
              </w:rPr>
              <w:t xml:space="preserve"> </w:t>
            </w:r>
            <w:r w:rsidRPr="00EC1FE9">
              <w:rPr>
                <w:rFonts w:ascii="Arial Narrow" w:hAnsi="Arial Narrow" w:cs="Arial"/>
              </w:rPr>
              <w:t>o ochronie danych) (Dz.Urz.UE.L.119.1).), do celów związanych z przeprowadzeniem rekrutacji, monitoringu i ewaluacji projektu, a także w zakresie niezbędnym do wywiązania się Beneficjenta z obowiązków sprawozdawczych wobec Wojewódzkiego Urzędu Pracy w Rzeszowie. Jestem świadomy/a, że moja zgoda może być odwołana w każdym czasie, co skutkować będzie usunięciem kandydatury. Cofnięcie zgody nie wpływa na zgodność z prawem przetwarzania, którego dokonano na podstawie mojej zgody przed jej wycofaniem.</w:t>
            </w:r>
          </w:p>
        </w:tc>
      </w:tr>
      <w:tr w:rsidR="00AE7306" w:rsidRPr="00EC1FE9" w:rsidTr="00C75D2A">
        <w:trPr>
          <w:trHeight w:val="1068"/>
        </w:trPr>
        <w:tc>
          <w:tcPr>
            <w:tcW w:w="4783" w:type="dxa"/>
            <w:gridSpan w:val="3"/>
            <w:vAlign w:val="bottom"/>
          </w:tcPr>
          <w:p w:rsidR="00AE7306" w:rsidRDefault="00AE7306" w:rsidP="00537A37">
            <w:pPr>
              <w:rPr>
                <w:rFonts w:ascii="Arial Narrow" w:hAnsi="Arial Narrow" w:cs="Arial"/>
              </w:rPr>
            </w:pPr>
          </w:p>
          <w:p w:rsidR="00C75D2A" w:rsidRPr="00EC1FE9" w:rsidRDefault="00C75D2A" w:rsidP="00537A37">
            <w:pPr>
              <w:rPr>
                <w:rFonts w:ascii="Arial Narrow" w:hAnsi="Arial Narrow" w:cs="Arial"/>
              </w:rPr>
            </w:pPr>
          </w:p>
          <w:p w:rsidR="00AE7306" w:rsidRPr="00EC1FE9" w:rsidRDefault="00AE7306" w:rsidP="002470A8">
            <w:pPr>
              <w:jc w:val="center"/>
              <w:rPr>
                <w:rFonts w:ascii="Arial Narrow" w:hAnsi="Arial Narrow" w:cs="Arial"/>
              </w:rPr>
            </w:pPr>
          </w:p>
          <w:p w:rsidR="00AE7306" w:rsidRPr="00EC1FE9" w:rsidRDefault="00AE7306" w:rsidP="002470A8">
            <w:pPr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………………………………………………………….....</w:t>
            </w:r>
          </w:p>
          <w:p w:rsidR="00AE7306" w:rsidRPr="00EC1FE9" w:rsidRDefault="00AE7306" w:rsidP="002470A8">
            <w:pPr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/miejscowość, data/</w:t>
            </w:r>
          </w:p>
        </w:tc>
        <w:tc>
          <w:tcPr>
            <w:tcW w:w="4976" w:type="dxa"/>
            <w:gridSpan w:val="7"/>
            <w:vAlign w:val="bottom"/>
          </w:tcPr>
          <w:p w:rsidR="00537A37" w:rsidRPr="00EC1FE9" w:rsidRDefault="00537A37" w:rsidP="00C75D2A">
            <w:pPr>
              <w:rPr>
                <w:rFonts w:ascii="Arial Narrow" w:hAnsi="Arial Narrow" w:cs="Arial"/>
              </w:rPr>
            </w:pPr>
          </w:p>
          <w:p w:rsidR="00537A37" w:rsidRPr="00EC1FE9" w:rsidRDefault="00537A37" w:rsidP="002470A8">
            <w:pPr>
              <w:jc w:val="center"/>
              <w:rPr>
                <w:rFonts w:ascii="Arial Narrow" w:hAnsi="Arial Narrow" w:cs="Arial"/>
              </w:rPr>
            </w:pPr>
          </w:p>
          <w:p w:rsidR="00537A37" w:rsidRPr="00EC1FE9" w:rsidRDefault="00537A37" w:rsidP="002470A8">
            <w:pPr>
              <w:jc w:val="center"/>
              <w:rPr>
                <w:rFonts w:ascii="Arial Narrow" w:hAnsi="Arial Narrow" w:cs="Arial"/>
              </w:rPr>
            </w:pPr>
          </w:p>
          <w:p w:rsidR="00AE7306" w:rsidRPr="00EC1FE9" w:rsidRDefault="00AE7306" w:rsidP="002470A8">
            <w:pPr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……..………………………………………………………</w:t>
            </w:r>
          </w:p>
          <w:p w:rsidR="00537A37" w:rsidRPr="00EC1FE9" w:rsidRDefault="00AE7306" w:rsidP="00537A37">
            <w:pPr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/</w:t>
            </w:r>
            <w:r w:rsidR="00537A37" w:rsidRPr="00EC1FE9">
              <w:rPr>
                <w:rFonts w:ascii="Arial Narrow" w:hAnsi="Arial Narrow"/>
              </w:rPr>
              <w:t xml:space="preserve"> </w:t>
            </w:r>
            <w:r w:rsidR="00537A37" w:rsidRPr="00EC1FE9">
              <w:rPr>
                <w:rFonts w:ascii="Arial Narrow" w:hAnsi="Arial Narrow" w:cs="Arial"/>
              </w:rPr>
              <w:t>Podpis/y osoby/osób uprawnionych</w:t>
            </w:r>
          </w:p>
          <w:p w:rsidR="00AE7306" w:rsidRPr="00EC1FE9" w:rsidRDefault="00537A37" w:rsidP="00537A37">
            <w:pPr>
              <w:jc w:val="center"/>
              <w:rPr>
                <w:rFonts w:ascii="Arial Narrow" w:hAnsi="Arial Narrow" w:cs="Arial"/>
              </w:rPr>
            </w:pPr>
            <w:r w:rsidRPr="00EC1FE9">
              <w:rPr>
                <w:rFonts w:ascii="Arial Narrow" w:hAnsi="Arial Narrow" w:cs="Arial"/>
              </w:rPr>
              <w:t>do reprezentowania Przedsiębiorstwa</w:t>
            </w:r>
            <w:r w:rsidR="00AE7306" w:rsidRPr="00EC1FE9">
              <w:rPr>
                <w:rFonts w:ascii="Arial Narrow" w:hAnsi="Arial Narrow" w:cs="Arial"/>
              </w:rPr>
              <w:t>/</w:t>
            </w:r>
          </w:p>
        </w:tc>
      </w:tr>
    </w:tbl>
    <w:p w:rsidR="001A11C4" w:rsidRPr="00EC1FE9" w:rsidRDefault="001A11C4" w:rsidP="005944E0">
      <w:pPr>
        <w:rPr>
          <w:rFonts w:ascii="Arial Narrow" w:hAnsi="Arial Narrow" w:cs="Arial"/>
          <w:bCs/>
        </w:rPr>
      </w:pPr>
    </w:p>
    <w:sectPr w:rsidR="001A11C4" w:rsidRPr="00EC1FE9" w:rsidSect="00C75D2A">
      <w:headerReference w:type="default" r:id="rId9"/>
      <w:pgSz w:w="11906" w:h="16838"/>
      <w:pgMar w:top="1389" w:right="992" w:bottom="993" w:left="1418" w:header="27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75" w:rsidRDefault="002A6975" w:rsidP="00C84405">
      <w:r>
        <w:separator/>
      </w:r>
    </w:p>
  </w:endnote>
  <w:endnote w:type="continuationSeparator" w:id="0">
    <w:p w:rsidR="002A6975" w:rsidRDefault="002A6975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75" w:rsidRDefault="002A6975" w:rsidP="00C84405">
      <w:r>
        <w:separator/>
      </w:r>
    </w:p>
  </w:footnote>
  <w:footnote w:type="continuationSeparator" w:id="0">
    <w:p w:rsidR="002A6975" w:rsidRDefault="002A6975" w:rsidP="00C84405">
      <w:r>
        <w:continuationSeparator/>
      </w:r>
    </w:p>
  </w:footnote>
  <w:footnote w:id="1">
    <w:p w:rsidR="00A71502" w:rsidRPr="00EC1FE9" w:rsidRDefault="00A71502">
      <w:pPr>
        <w:pStyle w:val="Tekstprzypisudolnego"/>
        <w:rPr>
          <w:rFonts w:ascii="Arial Narrow" w:hAnsi="Arial Narrow" w:cs="Arial"/>
          <w:sz w:val="18"/>
          <w:szCs w:val="18"/>
          <w:lang w:val="pl-PL"/>
        </w:rPr>
      </w:pPr>
      <w:r w:rsidRPr="00EC1FE9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C1FE9">
        <w:rPr>
          <w:rFonts w:ascii="Arial Narrow" w:hAnsi="Arial Narrow"/>
          <w:sz w:val="18"/>
          <w:szCs w:val="18"/>
        </w:rPr>
        <w:t xml:space="preserve"> </w:t>
      </w:r>
      <w:r w:rsidRPr="00EC1FE9">
        <w:rPr>
          <w:rFonts w:ascii="Arial Narrow" w:hAnsi="Arial Narrow" w:cs="Arial"/>
          <w:sz w:val="18"/>
          <w:szCs w:val="18"/>
        </w:rPr>
        <w:t xml:space="preserve">Należy wpisać główną klasę działalności, w związku z którą przedsiębiorstwo ubiega się o pomoc de </w:t>
      </w:r>
      <w:proofErr w:type="spellStart"/>
      <w:r w:rsidRPr="00EC1FE9">
        <w:rPr>
          <w:rFonts w:ascii="Arial Narrow" w:hAnsi="Arial Narrow" w:cs="Arial"/>
          <w:sz w:val="18"/>
          <w:szCs w:val="18"/>
        </w:rPr>
        <w:t>minimis</w:t>
      </w:r>
      <w:proofErr w:type="spellEnd"/>
      <w:r w:rsidRPr="00EC1FE9">
        <w:rPr>
          <w:rFonts w:ascii="Arial Narrow" w:hAnsi="Arial Narrow" w:cs="Arial"/>
          <w:sz w:val="18"/>
          <w:szCs w:val="18"/>
        </w:rPr>
        <w:t>, zgodnie z Rozporządzeniem Rady Ministrów z dnia 24 grudnia 2004 roku w sprawie Polskiej Klasyfikacji Działalności (PKD) (Dz. U. nr 251, poz. 1885 oraz z 2009 r. nr 59, poz. 489)</w:t>
      </w:r>
    </w:p>
  </w:footnote>
  <w:footnote w:id="2">
    <w:p w:rsidR="000D7FD8" w:rsidRPr="000D7FD8" w:rsidRDefault="000D7FD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C1FE9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EC1FE9">
        <w:rPr>
          <w:rFonts w:ascii="Arial Narrow" w:hAnsi="Arial Narrow" w:cs="Arial"/>
          <w:sz w:val="18"/>
          <w:szCs w:val="18"/>
        </w:rPr>
        <w:t xml:space="preserve"> </w:t>
      </w:r>
      <w:r w:rsidR="00EC1FE9" w:rsidRPr="00EC1FE9">
        <w:rPr>
          <w:rFonts w:ascii="Arial Narrow" w:hAnsi="Arial Narrow" w:cs="Arial"/>
          <w:sz w:val="18"/>
          <w:szCs w:val="18"/>
        </w:rPr>
        <w:t>W</w:t>
      </w:r>
      <w:r w:rsidRPr="00EC1FE9">
        <w:rPr>
          <w:rFonts w:ascii="Arial Narrow" w:hAnsi="Arial Narrow" w:cs="Arial"/>
          <w:sz w:val="18"/>
          <w:szCs w:val="18"/>
        </w:rPr>
        <w:t xml:space="preserve"> rozumieniu przepisów załącznika nr I do rozporządzenia Komisji (UE) nr 651/2014 z dnia 17 czerwca 2014 r. przedsiębiorstwo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E4" w:rsidRDefault="00AB7742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581025"/>
          <wp:effectExtent l="0" t="0" r="9525" b="9525"/>
          <wp:docPr id="1" name="Obraz 79766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976648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4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9532C"/>
    <w:multiLevelType w:val="hybridMultilevel"/>
    <w:tmpl w:val="0DC48BA0"/>
    <w:lvl w:ilvl="0" w:tplc="B5E82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6"/>
  </w:num>
  <w:num w:numId="7">
    <w:abstractNumId w:val="21"/>
  </w:num>
  <w:num w:numId="8">
    <w:abstractNumId w:val="7"/>
  </w:num>
  <w:num w:numId="9">
    <w:abstractNumId w:val="25"/>
  </w:num>
  <w:num w:numId="10">
    <w:abstractNumId w:val="20"/>
  </w:num>
  <w:num w:numId="11">
    <w:abstractNumId w:val="6"/>
  </w:num>
  <w:num w:numId="12">
    <w:abstractNumId w:val="22"/>
  </w:num>
  <w:num w:numId="13">
    <w:abstractNumId w:val="24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  <w:num w:numId="21">
    <w:abstractNumId w:val="9"/>
  </w:num>
  <w:num w:numId="22">
    <w:abstractNumId w:val="15"/>
  </w:num>
  <w:num w:numId="23">
    <w:abstractNumId w:val="26"/>
  </w:num>
  <w:num w:numId="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1CF3"/>
    <w:rsid w:val="000038E0"/>
    <w:rsid w:val="00003FE4"/>
    <w:rsid w:val="00007B0A"/>
    <w:rsid w:val="00007DF1"/>
    <w:rsid w:val="000103F7"/>
    <w:rsid w:val="00026A19"/>
    <w:rsid w:val="00026A25"/>
    <w:rsid w:val="00033B81"/>
    <w:rsid w:val="00037012"/>
    <w:rsid w:val="0004777C"/>
    <w:rsid w:val="00051604"/>
    <w:rsid w:val="00062D21"/>
    <w:rsid w:val="0007388A"/>
    <w:rsid w:val="00075232"/>
    <w:rsid w:val="0008310E"/>
    <w:rsid w:val="0008574B"/>
    <w:rsid w:val="0008718E"/>
    <w:rsid w:val="00091C87"/>
    <w:rsid w:val="00092D0C"/>
    <w:rsid w:val="00092DC2"/>
    <w:rsid w:val="000A0199"/>
    <w:rsid w:val="000A0209"/>
    <w:rsid w:val="000B3F9A"/>
    <w:rsid w:val="000B6B0B"/>
    <w:rsid w:val="000C3F15"/>
    <w:rsid w:val="000D1ED9"/>
    <w:rsid w:val="000D7FD8"/>
    <w:rsid w:val="000E122B"/>
    <w:rsid w:val="000E335C"/>
    <w:rsid w:val="000F3DA5"/>
    <w:rsid w:val="000F4C43"/>
    <w:rsid w:val="00102B6F"/>
    <w:rsid w:val="0010573F"/>
    <w:rsid w:val="001073CD"/>
    <w:rsid w:val="001078E3"/>
    <w:rsid w:val="001145BE"/>
    <w:rsid w:val="0012215F"/>
    <w:rsid w:val="0012247D"/>
    <w:rsid w:val="00132C29"/>
    <w:rsid w:val="00144C20"/>
    <w:rsid w:val="001463BF"/>
    <w:rsid w:val="00150108"/>
    <w:rsid w:val="00152ECE"/>
    <w:rsid w:val="00153F11"/>
    <w:rsid w:val="00162723"/>
    <w:rsid w:val="00163453"/>
    <w:rsid w:val="00167C76"/>
    <w:rsid w:val="00174252"/>
    <w:rsid w:val="001930DE"/>
    <w:rsid w:val="00194CE6"/>
    <w:rsid w:val="00196049"/>
    <w:rsid w:val="0019696A"/>
    <w:rsid w:val="00197E4E"/>
    <w:rsid w:val="00197F64"/>
    <w:rsid w:val="001A0F4D"/>
    <w:rsid w:val="001A11C4"/>
    <w:rsid w:val="001A285C"/>
    <w:rsid w:val="001A396A"/>
    <w:rsid w:val="001B081C"/>
    <w:rsid w:val="001B5B55"/>
    <w:rsid w:val="001B7636"/>
    <w:rsid w:val="001B787E"/>
    <w:rsid w:val="001B7DD1"/>
    <w:rsid w:val="001C057C"/>
    <w:rsid w:val="001C599E"/>
    <w:rsid w:val="001C6403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81813"/>
    <w:rsid w:val="00282E4B"/>
    <w:rsid w:val="0029371F"/>
    <w:rsid w:val="00295301"/>
    <w:rsid w:val="002969AE"/>
    <w:rsid w:val="00296DFF"/>
    <w:rsid w:val="002A1961"/>
    <w:rsid w:val="002A4D3F"/>
    <w:rsid w:val="002A6975"/>
    <w:rsid w:val="002B2854"/>
    <w:rsid w:val="002C377F"/>
    <w:rsid w:val="002C429D"/>
    <w:rsid w:val="002E5D76"/>
    <w:rsid w:val="002F5D5A"/>
    <w:rsid w:val="003027CE"/>
    <w:rsid w:val="00304B75"/>
    <w:rsid w:val="00306946"/>
    <w:rsid w:val="003079BC"/>
    <w:rsid w:val="003116EF"/>
    <w:rsid w:val="00312970"/>
    <w:rsid w:val="00314046"/>
    <w:rsid w:val="00317D6E"/>
    <w:rsid w:val="00323247"/>
    <w:rsid w:val="00330AD5"/>
    <w:rsid w:val="0033297A"/>
    <w:rsid w:val="003376A0"/>
    <w:rsid w:val="00347CCF"/>
    <w:rsid w:val="00356C25"/>
    <w:rsid w:val="00360471"/>
    <w:rsid w:val="00361706"/>
    <w:rsid w:val="00370516"/>
    <w:rsid w:val="00373145"/>
    <w:rsid w:val="0038326F"/>
    <w:rsid w:val="003837E6"/>
    <w:rsid w:val="00385A85"/>
    <w:rsid w:val="00386231"/>
    <w:rsid w:val="003870BC"/>
    <w:rsid w:val="00391729"/>
    <w:rsid w:val="003A0FDB"/>
    <w:rsid w:val="003B0F21"/>
    <w:rsid w:val="003B2870"/>
    <w:rsid w:val="003C01F5"/>
    <w:rsid w:val="003C058B"/>
    <w:rsid w:val="003D56F9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5E35"/>
    <w:rsid w:val="004408B7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50F"/>
    <w:rsid w:val="004A65BC"/>
    <w:rsid w:val="004B5419"/>
    <w:rsid w:val="004C79AC"/>
    <w:rsid w:val="004E0DB9"/>
    <w:rsid w:val="004E19A1"/>
    <w:rsid w:val="004E25F8"/>
    <w:rsid w:val="004E68A4"/>
    <w:rsid w:val="0050688A"/>
    <w:rsid w:val="00507B31"/>
    <w:rsid w:val="005114E1"/>
    <w:rsid w:val="005115E3"/>
    <w:rsid w:val="005122F5"/>
    <w:rsid w:val="005127C8"/>
    <w:rsid w:val="005168C7"/>
    <w:rsid w:val="005168DB"/>
    <w:rsid w:val="0052235F"/>
    <w:rsid w:val="005263BD"/>
    <w:rsid w:val="00532B25"/>
    <w:rsid w:val="00533F80"/>
    <w:rsid w:val="005358D9"/>
    <w:rsid w:val="00537A37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60A43"/>
    <w:rsid w:val="00562888"/>
    <w:rsid w:val="0056302D"/>
    <w:rsid w:val="00567B3F"/>
    <w:rsid w:val="00574C27"/>
    <w:rsid w:val="00577436"/>
    <w:rsid w:val="00581BB6"/>
    <w:rsid w:val="005842F7"/>
    <w:rsid w:val="00587D8F"/>
    <w:rsid w:val="005944A5"/>
    <w:rsid w:val="005944E0"/>
    <w:rsid w:val="005A0985"/>
    <w:rsid w:val="005A242D"/>
    <w:rsid w:val="005A2906"/>
    <w:rsid w:val="005B016B"/>
    <w:rsid w:val="005B1595"/>
    <w:rsid w:val="005B23D0"/>
    <w:rsid w:val="005B3FA3"/>
    <w:rsid w:val="005B4FDB"/>
    <w:rsid w:val="005C2B0B"/>
    <w:rsid w:val="005C2F1F"/>
    <w:rsid w:val="005C3B44"/>
    <w:rsid w:val="005C453F"/>
    <w:rsid w:val="005C45DB"/>
    <w:rsid w:val="005C785E"/>
    <w:rsid w:val="005D2213"/>
    <w:rsid w:val="005D2D43"/>
    <w:rsid w:val="005D7B1C"/>
    <w:rsid w:val="005E06C1"/>
    <w:rsid w:val="005E1439"/>
    <w:rsid w:val="005E27CF"/>
    <w:rsid w:val="005E4611"/>
    <w:rsid w:val="005E5B79"/>
    <w:rsid w:val="005E75C0"/>
    <w:rsid w:val="005F63B2"/>
    <w:rsid w:val="00602EEB"/>
    <w:rsid w:val="00607602"/>
    <w:rsid w:val="00611BA4"/>
    <w:rsid w:val="006317DD"/>
    <w:rsid w:val="00632A8D"/>
    <w:rsid w:val="00633F9C"/>
    <w:rsid w:val="00641871"/>
    <w:rsid w:val="006436E6"/>
    <w:rsid w:val="0064585E"/>
    <w:rsid w:val="0065372B"/>
    <w:rsid w:val="00653BB9"/>
    <w:rsid w:val="006567C7"/>
    <w:rsid w:val="0066014D"/>
    <w:rsid w:val="00663C8A"/>
    <w:rsid w:val="00664BD3"/>
    <w:rsid w:val="006666A2"/>
    <w:rsid w:val="006677CE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5E47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546B"/>
    <w:rsid w:val="006E6605"/>
    <w:rsid w:val="006F147A"/>
    <w:rsid w:val="006F25E2"/>
    <w:rsid w:val="006F282F"/>
    <w:rsid w:val="006F6979"/>
    <w:rsid w:val="00700DBD"/>
    <w:rsid w:val="007027F6"/>
    <w:rsid w:val="00704551"/>
    <w:rsid w:val="00714A35"/>
    <w:rsid w:val="00720F56"/>
    <w:rsid w:val="00726EF9"/>
    <w:rsid w:val="00730977"/>
    <w:rsid w:val="007315C9"/>
    <w:rsid w:val="00737056"/>
    <w:rsid w:val="007412C9"/>
    <w:rsid w:val="007432DD"/>
    <w:rsid w:val="00746C05"/>
    <w:rsid w:val="00755AA4"/>
    <w:rsid w:val="007646E7"/>
    <w:rsid w:val="007649A3"/>
    <w:rsid w:val="00770734"/>
    <w:rsid w:val="007768E7"/>
    <w:rsid w:val="00787C95"/>
    <w:rsid w:val="007926F8"/>
    <w:rsid w:val="00796B3F"/>
    <w:rsid w:val="007A4E93"/>
    <w:rsid w:val="007B072A"/>
    <w:rsid w:val="007B0B85"/>
    <w:rsid w:val="007B7E69"/>
    <w:rsid w:val="007C5C31"/>
    <w:rsid w:val="007C7CB1"/>
    <w:rsid w:val="007D1285"/>
    <w:rsid w:val="007D319F"/>
    <w:rsid w:val="007E7D15"/>
    <w:rsid w:val="007F4FC2"/>
    <w:rsid w:val="00805F4D"/>
    <w:rsid w:val="008121C6"/>
    <w:rsid w:val="0081505C"/>
    <w:rsid w:val="008216E0"/>
    <w:rsid w:val="00842991"/>
    <w:rsid w:val="00851AB0"/>
    <w:rsid w:val="00852E22"/>
    <w:rsid w:val="00856B04"/>
    <w:rsid w:val="00857D41"/>
    <w:rsid w:val="00861967"/>
    <w:rsid w:val="00862CC7"/>
    <w:rsid w:val="00865119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7404"/>
    <w:rsid w:val="008E420D"/>
    <w:rsid w:val="008E473D"/>
    <w:rsid w:val="008E4A2D"/>
    <w:rsid w:val="008E4ACD"/>
    <w:rsid w:val="008F0022"/>
    <w:rsid w:val="008F1C70"/>
    <w:rsid w:val="008F6195"/>
    <w:rsid w:val="00901817"/>
    <w:rsid w:val="00901D40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40F3"/>
    <w:rsid w:val="00944EF7"/>
    <w:rsid w:val="009471A3"/>
    <w:rsid w:val="00951499"/>
    <w:rsid w:val="0095716D"/>
    <w:rsid w:val="00964A93"/>
    <w:rsid w:val="009718FA"/>
    <w:rsid w:val="00981C65"/>
    <w:rsid w:val="00984CF5"/>
    <w:rsid w:val="00985968"/>
    <w:rsid w:val="0099171D"/>
    <w:rsid w:val="009B340C"/>
    <w:rsid w:val="009B3B71"/>
    <w:rsid w:val="009B7E25"/>
    <w:rsid w:val="009C240E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3BD2"/>
    <w:rsid w:val="00A26D3B"/>
    <w:rsid w:val="00A329CF"/>
    <w:rsid w:val="00A349AB"/>
    <w:rsid w:val="00A37995"/>
    <w:rsid w:val="00A4096D"/>
    <w:rsid w:val="00A53DE7"/>
    <w:rsid w:val="00A55617"/>
    <w:rsid w:val="00A6158A"/>
    <w:rsid w:val="00A623F3"/>
    <w:rsid w:val="00A631BE"/>
    <w:rsid w:val="00A63D49"/>
    <w:rsid w:val="00A71502"/>
    <w:rsid w:val="00A779BD"/>
    <w:rsid w:val="00A80750"/>
    <w:rsid w:val="00A827B9"/>
    <w:rsid w:val="00A950A4"/>
    <w:rsid w:val="00AA74E5"/>
    <w:rsid w:val="00AB42DB"/>
    <w:rsid w:val="00AB509B"/>
    <w:rsid w:val="00AB6595"/>
    <w:rsid w:val="00AB7742"/>
    <w:rsid w:val="00AB79F6"/>
    <w:rsid w:val="00AC2951"/>
    <w:rsid w:val="00AD1A9D"/>
    <w:rsid w:val="00AD7DC1"/>
    <w:rsid w:val="00AE5985"/>
    <w:rsid w:val="00AE5F21"/>
    <w:rsid w:val="00AE68F5"/>
    <w:rsid w:val="00AE7306"/>
    <w:rsid w:val="00AF161F"/>
    <w:rsid w:val="00AF73A8"/>
    <w:rsid w:val="00B046D0"/>
    <w:rsid w:val="00B073B5"/>
    <w:rsid w:val="00B13032"/>
    <w:rsid w:val="00B13E24"/>
    <w:rsid w:val="00B147E1"/>
    <w:rsid w:val="00B162FA"/>
    <w:rsid w:val="00B209E3"/>
    <w:rsid w:val="00B320DB"/>
    <w:rsid w:val="00B34862"/>
    <w:rsid w:val="00B445D0"/>
    <w:rsid w:val="00B44C0F"/>
    <w:rsid w:val="00B55AEA"/>
    <w:rsid w:val="00B57349"/>
    <w:rsid w:val="00B6061C"/>
    <w:rsid w:val="00B73C1F"/>
    <w:rsid w:val="00B75A1F"/>
    <w:rsid w:val="00B82453"/>
    <w:rsid w:val="00B825D2"/>
    <w:rsid w:val="00B8474B"/>
    <w:rsid w:val="00B86943"/>
    <w:rsid w:val="00BA0710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E4E2A"/>
    <w:rsid w:val="00BF1D2F"/>
    <w:rsid w:val="00BF4C9A"/>
    <w:rsid w:val="00C04CE5"/>
    <w:rsid w:val="00C073F8"/>
    <w:rsid w:val="00C076AE"/>
    <w:rsid w:val="00C10CBD"/>
    <w:rsid w:val="00C24EB7"/>
    <w:rsid w:val="00C26B2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5D2A"/>
    <w:rsid w:val="00C77B30"/>
    <w:rsid w:val="00C84405"/>
    <w:rsid w:val="00C92DE5"/>
    <w:rsid w:val="00C935D0"/>
    <w:rsid w:val="00C94050"/>
    <w:rsid w:val="00C94256"/>
    <w:rsid w:val="00C952CF"/>
    <w:rsid w:val="00C95A8C"/>
    <w:rsid w:val="00C95E02"/>
    <w:rsid w:val="00C96291"/>
    <w:rsid w:val="00CA1095"/>
    <w:rsid w:val="00CA6FAA"/>
    <w:rsid w:val="00CB5598"/>
    <w:rsid w:val="00CC3C1E"/>
    <w:rsid w:val="00CD5427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51AC8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1CB9"/>
    <w:rsid w:val="00DB5127"/>
    <w:rsid w:val="00DB524A"/>
    <w:rsid w:val="00DB5A9D"/>
    <w:rsid w:val="00DC034F"/>
    <w:rsid w:val="00DC1970"/>
    <w:rsid w:val="00DC242B"/>
    <w:rsid w:val="00DC3336"/>
    <w:rsid w:val="00DC4358"/>
    <w:rsid w:val="00DE3CC4"/>
    <w:rsid w:val="00DE6048"/>
    <w:rsid w:val="00DE6365"/>
    <w:rsid w:val="00E131E5"/>
    <w:rsid w:val="00E150D4"/>
    <w:rsid w:val="00E26687"/>
    <w:rsid w:val="00E276A9"/>
    <w:rsid w:val="00E306DD"/>
    <w:rsid w:val="00E3565B"/>
    <w:rsid w:val="00E461E7"/>
    <w:rsid w:val="00E46F70"/>
    <w:rsid w:val="00E56E3A"/>
    <w:rsid w:val="00E56ED5"/>
    <w:rsid w:val="00E60935"/>
    <w:rsid w:val="00E64D19"/>
    <w:rsid w:val="00E66FC6"/>
    <w:rsid w:val="00E72944"/>
    <w:rsid w:val="00E73621"/>
    <w:rsid w:val="00E74963"/>
    <w:rsid w:val="00E86E58"/>
    <w:rsid w:val="00E907D3"/>
    <w:rsid w:val="00E97252"/>
    <w:rsid w:val="00EA0455"/>
    <w:rsid w:val="00EA1B95"/>
    <w:rsid w:val="00EA399E"/>
    <w:rsid w:val="00EA5A57"/>
    <w:rsid w:val="00EB5976"/>
    <w:rsid w:val="00EB5FF9"/>
    <w:rsid w:val="00EB676F"/>
    <w:rsid w:val="00EB6F72"/>
    <w:rsid w:val="00EC01BE"/>
    <w:rsid w:val="00EC1FE9"/>
    <w:rsid w:val="00EC3946"/>
    <w:rsid w:val="00EC46D3"/>
    <w:rsid w:val="00EC4EE5"/>
    <w:rsid w:val="00ED62D1"/>
    <w:rsid w:val="00EE50C6"/>
    <w:rsid w:val="00EE6C2D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37914"/>
    <w:rsid w:val="00F412F9"/>
    <w:rsid w:val="00F4554D"/>
    <w:rsid w:val="00F553D9"/>
    <w:rsid w:val="00F55A9D"/>
    <w:rsid w:val="00F5739E"/>
    <w:rsid w:val="00F57DB5"/>
    <w:rsid w:val="00F57E42"/>
    <w:rsid w:val="00F6799F"/>
    <w:rsid w:val="00F71F61"/>
    <w:rsid w:val="00F7759A"/>
    <w:rsid w:val="00F877B3"/>
    <w:rsid w:val="00F9090D"/>
    <w:rsid w:val="00F95BFD"/>
    <w:rsid w:val="00FA1BAB"/>
    <w:rsid w:val="00FB218D"/>
    <w:rsid w:val="00FB24A1"/>
    <w:rsid w:val="00FB3EAA"/>
    <w:rsid w:val="00FB68A5"/>
    <w:rsid w:val="00FB7857"/>
    <w:rsid w:val="00FC5A38"/>
    <w:rsid w:val="00FE11C3"/>
    <w:rsid w:val="00FE391A"/>
    <w:rsid w:val="00FE43DC"/>
    <w:rsid w:val="00FF33BA"/>
    <w:rsid w:val="00FF474D"/>
    <w:rsid w:val="00FF520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0103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0103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0E928-D362-4901-BAEA-449E4D66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Jerzy Gałuszka</cp:lastModifiedBy>
  <cp:revision>3</cp:revision>
  <cp:lastPrinted>2024-01-09T06:36:00Z</cp:lastPrinted>
  <dcterms:created xsi:type="dcterms:W3CDTF">2024-09-16T09:35:00Z</dcterms:created>
  <dcterms:modified xsi:type="dcterms:W3CDTF">2024-09-16T09:40:00Z</dcterms:modified>
</cp:coreProperties>
</file>